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0584" w14:textId="2650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Томар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12 наурыздағы № 80 қаулысы. Қарағанды облысының Әділет департаментінде 2015 жылғы 13 сәуірде № 3132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Томар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12 наурыздағы</w:t>
            </w:r>
            <w:r>
              <w:br/>
            </w:r>
            <w:r>
              <w:rPr>
                <w:rFonts w:ascii="Times New Roman"/>
                <w:b w:val="false"/>
                <w:i w:val="false"/>
                <w:color w:val="000000"/>
                <w:sz w:val="20"/>
              </w:rPr>
              <w:t>
№ 80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ауданының Томар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Томар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100824, Қарағанды облысы, Қарқаралы ауданы, Томар ауылдық округі, Томар ауылы, Мәди көшесі 4.</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"Қарқаралы ауданының Томар ауылдық округі әкімі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