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25d6b" w14:textId="d525d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Тәттімбет ауылдық округі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әкімдігінің 2015 жылғы 26 ақпандағы № 51 қаулысы. Қарағанды облысының Әділет департаментінде 2015 жылғы 1 сәуірде № 3096 болып тіркелді. Күші жойылды - Қарағанды облысы Қарқаралы ауданының әкімдігінің 2016 жылғы 3 мамырдағы № 107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Қарқаралы ауданының әкімдігінің 03.05.2016 № 107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Қарқаралы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"Қарқаралы ауданының Тәттімбет ауылдық округі әкімі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Қарқаралы ауданы әкімі аппаратының басшысының міндетін атқарушы Д.Ж. Әзімхановқа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5"/>
        <w:gridCol w:w="7085"/>
      </w:tblGrid>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 әкімі</w:t>
            </w: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 Максутов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w:t>
            </w:r>
            <w:r>
              <w:br/>
            </w:r>
            <w:r>
              <w:rPr>
                <w:rFonts w:ascii="Times New Roman"/>
                <w:b w:val="false"/>
                <w:i w:val="false"/>
                <w:color w:val="000000"/>
                <w:sz w:val="20"/>
              </w:rPr>
              <w:t>
әкімдігінің</w:t>
            </w:r>
            <w:r>
              <w:br/>
            </w:r>
            <w:r>
              <w:rPr>
                <w:rFonts w:ascii="Times New Roman"/>
                <w:b w:val="false"/>
                <w:i w:val="false"/>
                <w:color w:val="000000"/>
                <w:sz w:val="20"/>
              </w:rPr>
              <w:t>
2015 жылғы 26 ақпандағы</w:t>
            </w:r>
            <w:r>
              <w:br/>
            </w:r>
            <w:r>
              <w:rPr>
                <w:rFonts w:ascii="Times New Roman"/>
                <w:b w:val="false"/>
                <w:i w:val="false"/>
                <w:color w:val="000000"/>
                <w:sz w:val="20"/>
              </w:rPr>
              <w:t>
№ 51 қаулысымен бекітілді</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"Қарқаралы ауданының Тәттімбет ауылдық округі әкімі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"Қарқаралы ауданының Тәттімбет ауылдық округі әкімі аппараты" мемлекеттік мекемесі (бұдан әрі – ауылдық округі әкімі аппараты) мемлекеттік басқару функцияларын жүзеге асыратын және орындайтын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 аппараты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 xml:space="preserve">Ауылдық округі әкімі аппараты азаматтық-құқықтық қатынастарға өз атынан түседі. </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100804, Қарағанды облысы, Қарқаралы ауданы, Тәттімбет ауылдық округі, Ақтасты ауылы, Қазыбек би көшесі, 21.</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"Қарқаралы ауданының Тәттімбет ауылдық округі әкімі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 аппараты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 аппараты кәсіпкерлік субъектілерімен ауылдық округі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Ауылдық округі әкімі аппаратының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2"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Ауылдық округі әкімі аппаратына басшылықты ауылдық округі әкімі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Ауылдық округі әкімі аппаратының бірінші басшысын Қарқаралы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 xml:space="preserve">Ауылдық округі әкімі аппаратының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ауылдық округі әкімі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ауылдық округі әкімі аппараты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 аппаратының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 аппараты Қазақстан Республикасының "Мемлекеттік қызмет туралы" </w:t>
      </w:r>
      <w:r>
        <w:rPr>
          <w:rFonts w:ascii="Times New Roman"/>
          <w:b w:val="false"/>
          <w:i w:val="false"/>
          <w:color w:val="000000"/>
          <w:sz w:val="28"/>
        </w:rPr>
        <w:t xml:space="preserve"> 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Ауылдық округі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Ауылдық округ әкімі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Ауылдық округі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Ауылдық округ әкімі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ауылдық округ әкімі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 әкімі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