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ad52" w14:textId="628a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Тегісшілдік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3 ақпандағы № 31 қаулысы. Қарағанды облысының Әділет департаментінде 2015 жылғы 2 наурызда № 3007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Тегісшілдік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03 ақпанда</w:t>
            </w:r>
            <w:r>
              <w:br/>
            </w:r>
            <w:r>
              <w:rPr>
                <w:rFonts w:ascii="Times New Roman"/>
                <w:b w:val="false"/>
                <w:i w:val="false"/>
                <w:color w:val="000000"/>
                <w:sz w:val="20"/>
              </w:rPr>
              <w:t>
№ 31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Тегісшілдік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Тегісшілдік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100821, Қарағанды облысы, Қарқаралы ауданы, Тегісшілдік ауылдық округі, Тегісшілдік ауылы, Тоқтар көшесі 11.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Тегісшілдік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