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4b06f" w14:textId="794b0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Ауданда 2015 жылға қоғамдық жұмыстарды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Қарқаралы ауданының әкімдігінің 2015 жылғы 13 қаңтардағы № 02 қаулысы. Қарағанды облысының Әділет департаментінде 2015 жылғы 29 қаңтарда № 2952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", Қазақстан Республикасының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Халықты жұмыспен қамту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Заңдарына, Қазақстан Республикасы Үкіметінің 2001 жылғы 19 маусымдағы № 836 "Халықты жұмыспен қамту туралы" Қазақстан Республикасының 2001 жылғы 23 қаңтардағы Заңын іске асыру жөніндегі шаралар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Қарқаралы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2015 жылға қоғамдық жұмыстарды ұйымдастыратын ұйымдардың тізбесі, қоғамдық жұмыстардың түрлері, көлемі мен нақты жағдайлары, қаржыландыру көздері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"Қарқаралы ауданының жұмыспен қамту және әлеуметтік бағдарламалар бөлімі" мемлекеттік мекемесі жұмыс берушілермен қоғамдық жұмыстарды орындауға үлгілік шарттар жасасын.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Қоғамдық жұмыстарға жіберілгендердің еңбекақысы Қазақстан Республикасының қолданыстағы заңнамасымен белгіленген ең төменгі бір жалақы мөлшерінде бекітілсін.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Осы қаулының орындалуын бақылау жасау аудан әкімінің орынбасары С. Әлиұлына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Осы қаулы алғаш ресми жарияланған күнінен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Қарқаралы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К.М. Максутов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ауданының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13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02 қаулысына қосымша</w:t>
            </w:r>
          </w:p>
        </w:tc>
      </w:tr>
    </w:tbl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қоғамдық жұмыстарды ұйымдастыратын ұйымдардың тізбесі,</w:t>
      </w:r>
      <w:r>
        <w:br/>
      </w:r>
      <w:r>
        <w:rPr>
          <w:rFonts w:ascii="Times New Roman"/>
          <w:b/>
          <w:i w:val="false"/>
          <w:color w:val="000000"/>
        </w:rPr>
        <w:t>қоғамдық жұмыстардың түрлері, көлемі мен нақты жағдайлары,</w:t>
      </w:r>
      <w:r>
        <w:br/>
      </w:r>
      <w:r>
        <w:rPr>
          <w:rFonts w:ascii="Times New Roman"/>
          <w:b/>
          <w:i w:val="false"/>
          <w:color w:val="000000"/>
        </w:rPr>
        <w:t>қаржыландыру көздері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р/н</w:t>
            </w:r>
          </w:p>
          <w:bookmarkEnd w:id="2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Мекемелердің атаулары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Жұмыстың түрлері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Қаржыландыру көзі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көлемі (теңге)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Адамның саны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көлемі, ай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Атқарылатын жұмыстар көлемі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жұмыс шарты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"Қарқаралы қаласы әкімінің аппараты" мемлекеттік мекемесі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аумағын аббаттандыру, көгалдандыру және санитарлық тазарту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ауданының бюджеті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7210350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100-200 шаршы метр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Аптасына 5 күн, сағат 13.00-ден 14.30-ға дейінгі түскі үзіліспен сағат 9.00-ден бастап 18.30-ға дейін 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"Қарқаралы ауданы әкімінің аппараты" мемлекеттік мекемесі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өңдеу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ауданының бюджеті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Күніне 13-15 құжат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Аптасына 5 күн, сағат 13.00-ден 14.30-ға дейінгі түскі үзіліспен сағат 9.00-ден бастап 18.30-ға дейін 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 "Қарқаралы ауданының тұрғын үй-коммуналдық шаруашылығы, жолаушылар көлігі және автомобиль жолдары бөлімі" мемлекеттік мекемесі "Тазалық Қарқаралы" жауапкершілік шектеулі серіктестігі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аумағын аббаттандыру, санитарлық тазарту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ауданының бюджеті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200-300 шаршы метр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Аптасына 5 күн, сағат 13.00-ден 14.30-ға дейінгі түскі үзіліспен сағат 9.00-ден бастап 18.30-ға дейін 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"Қарқаралы ауданының жұмыспен қамту және әлеуметтік бағдарламалар бөлімі" мемлекеттік мекемесі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Мұрағатқа тапсыратын құжаттарды өңдеу, әлеуметтік көмекті алуға үміттенген азаматтардың материалдық жағдайын тексеру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ауданының бюджеті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Күніне 7-8 құжат, 7-8 тексеру актісі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Аптасына 5 күн, сағат 13.00-ден 14.30-ға дейінгі түскі үзіліспен сағат 9.00-ден бастап 18.30-ға дейін 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7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"Қарқаралы ауданының білім, дене шынықтыру және спорт бөлімі" мемлекеттік мекемесі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өңдеу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ауданының бюджеті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Күніне 5-7 құжат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Аптасына 5 күн, сағат 13.00-ден 14.30-ға дейінгі түскі үзіліспен сағат 9.00-ден бастап 18.30-ға дейін 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8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ауданының ішкі істер бөлімі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өңдеу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ауданының бюджеті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Күніне 5-7 құжат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Аптасына 5 күн, сағат 13.00-ден 14.30-ға дейінгі түскі үзіліспен сағат 9.00-ден бастап 18.30-ға дейін 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9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"Қарқаралы ауданының жастармен жұмыс жасау орталығы" коммуналдық мемлекеттік мекемесі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Аумақты көгалдандыру, ағаштарды отырғызу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ауданының бюджеті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100-150 шаршы метр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Аптасына 5 күн, сағат 13.00-ден 14.30-ға дейінгі түскі үзіліспен сағат 9.00-ден бастап 18.30-ға дейін 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0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"Қарқаралы ауданының статистика басқармасы" мемлекеттік мекемесі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өңдеу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ауданының бюджеті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Күніне 9-10 құжат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Аптасына 5 күн, сағат 13.00-ден 14.30-ға дейінгі түскі үзіліспен сағат 9.00-ден бастап 18.30-ға дейін 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1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ауданы бойынша қылмыстық атқару инспекциясы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өңдеу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ауданының бюджеті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Күніне 5-7 құжат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Аптасына 5 күн, сағат 13.00-ден 14.30-ға дейінгі түскі үзіліспен сағат 9.00-ден бастап 18.30-ға дейін 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2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"Қарқаралы ауданының ауылшаруашылығы және ветеринария бөлімі" мемлекеттік мекемесі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өңдеу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ауданының бюджеті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Күніне 5-7 құжат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Аптасына 5 күн, сағат 13.00-ден 14.30-ға дейінгі түскі үзіліспен сағат 9.00-ден бастап 18.30-ға дейін 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3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"Қарқаралы мемлекеттік ұлтттық табиғи паркі" мемлекеттік мекемесі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Аймақты экологиялық сауықтандыру, көгалдандыру, ағаш отырғызу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ауданының бюджеті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300-350 шаршы метр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Аптасына 5 күн, сағат 13.00-ден 14.30-ға дейінгі түскі үзіліспен сағат 9.00-ден бастап 18.30-ға дейін 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4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ауданының қорғаныс істері жөніндегі бөлімі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Қарулы күштері қатарына шақыру бойынша тұрғындармен жұмыс жасау, шақыру қағазын тарату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ауданының бюджеті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Күніне 10-15 құжат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Аптасына 5 күн, сағат 13.00-ден 14.30-ға дейінгі түскі үзіліспен сағат 9.00-ден бастап 18.30-ға дейін 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5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ауданы бойынша салық басқармасы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құралдарына, мүлікке салық төлеу жөніндегі түбіртектері мен хабарламаларын тарату бойынша тұрғындармен жұмыс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ауданының бюджеті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427280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Күніне 15-17 құжат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Аптасына 5 күн, сағат 13.00-ден 14.30-ға дейінгі түскі үзіліспен сағат 9.00-ден бастап 18.30-ға дейін 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6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Қарқаралы сот орындаушылар аумақтық бөлімі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Шақыру қағаздарын тарату, құжаттарды өңдеу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ауданының бюджеті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Күніне 5-10 құжат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Аптасына 5 күн, сағат 13.00-ден 14.30-ға дейінгі түскі үзіліспен сағат 9.00-ден бастап 18.30-ға дейін 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7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ауданының прокуратурасы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өңдеу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ауданының бюджеті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Күніне 7-8 құжат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Аптасына 5 күн, сағат 13.00-ден 14.30-ға дейінгі түскі үзіліспен сағат 9.00-ден бастап 18.30-ға дейін 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8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"Казпошта" акционерлік қоғамы Қарағанды облыстық филиалының Қарқаралы аудандық пошта байланыс торабы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өңдеу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ауданының бюджеті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Күніне 5-6 құжат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Аптасына 5 күн, сағат 13.00-ден 14.30-ға дейінгі түскі үзіліспен сағат 9.00-ден бастап 18.30-ға дейін 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19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"Қарқаралы ауданының мемлекеттік мұрағаты" коммуналдық мемлекеттік мекемесі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өңдеу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ауданының бюджеті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Күніне 5-6 құжат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Аптасына 5 күн, сағат 13.00-ден 14.30-ға дейінгі түскі үзіліспен сағат 9.00-ден бастап 18.30-ға дейін 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20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"Қарқаралы ауданының жер қатынастары бөлімі" мемлекеттік мекемесі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өңдеу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ауданының бюджеті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Күніне 5-8 құжат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Аптасына 5 күн, сағат 13.00-ден 14.30-ға дейінгі түскі үзіліспен сағат 9.00-ден бастап 18.30-ға дейін 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21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"Қарқаралы ауданының мәдениет және тілдерді дамыту бөлімі" мемлекеттік мекемесі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өңдеу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ауданының бюджеті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Күніне 5-7 құжат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Аптасына 5 күн, сағат 13.00-ден 14.30-ға дейінгі түскі үзіліспен сағат 9.00-ден бастап 18.30-ға дейін 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22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ауданының әділет басқармасы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өңдеу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ауданының бюджеті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Күніне 5-10 құжат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Аптасына 5 күн, сағат 13.00-ден 14.30-ға дейінгі түскі үзіліспен сағат 9.00-ден бастап 18.30-ға дейін 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23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аудандық соты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Шақыру қағазын тарату, құжаттарды өндеу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ауданының бюджеті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Күніне 7-8 құжат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Аптасына 5 күн, сағат 13.00-ден 14.30-ға дейінгі түскі үзіліспен сағат 9.00-ден бастап 18.30-ға дейін 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24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"Қарқаралы ауданының зейнетақы төлеу жөніндегі мемелекеттік орталығы"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Мұрағатқа тапсыратын құжаттарды өңдеу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ауданының бюджеті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Күніне 5-7 құжат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Аптасына 5 күн, сағат 13.00-ден 14.30-ға дейінгі түскі үзіліспен сағат 9.00-ден бастап 18.30-ға дейін 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25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"Халыққа қызмет көрсету орталығы" шаруашылық жүргізу құқығындағы Республикалық мемлекеттік кәсіпорны Қарағанды облысы бойынша филиалының Қарқаралы ауданындағы бөлімі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өңдеу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ауданының бюджеті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Күніне 7-9 құжат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Аптасына 5 күн, сағат 13.00-ден 14.30-ға дейінгі түскі үзіліспен сағат 9.00-ден бастап 18.30-ға дейін 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26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ауданының № 2 аудандық соты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Шақыру қағазын тарату, құжаттарды өңдеу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ауданының бюджеті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Күніне 7-9 құжат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Аптасына 5 күн, сағат 13.00-ден 14.30-ға дейінгі түскі үзіліспен сағат 9.00-ден бастап 18.30-ға дейін 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27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"Егіндібұлақ ауылдық округі әкімінің аппараты" мемлекеттік мекемесі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аумағын көгалдандыру, аббаттандыру және санитарлық тазарту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ауданының бюджеті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100-200 шаршы метр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Аптасына 5 күн, сағат 13.00-ден 14.30-ға дейінгі түскі үзіліспен сағат 9.00-ден бастап 18.30-ға дейін 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28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"Қарағайлы кенті әкімінің аппараты" мемлекттік мекемесі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аумағын көгалдандыру, аббаттандыру және санитарлық тазарту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ауданының бюджеті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100-200 шаршы метр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Аптасына 5 күн, сағат 13.00-ден 14.30-ға дейінгі түскі үзіліспен сағат 9.00-ден бастап 18.30-ға дейін 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29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"Абай ауылдық округі әкімінің аппараты" мемлекеттік мекемесі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аумағын көгалдандыру, аббаттандыру және санитарлық тазарту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ауданының бюджеті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100-200 шаршы метр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Аптасына 5 күн, сағат 13.00-ден 14.30-ға дейінгі түскі үзіліспен сағат 9.00-ден бастап 18.30-ға дейін 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30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"Қ. Аманжолов ауылдық округі әкімінің аппараты" мемлекеттік мекемесі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аумағын көгалдандыру, аббаттандыру және санитарлық тазарту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ауданының бюджеті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100-200 шаршы метр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Аптасына 5 күн, сағат 13.00-ден 14.30-ға дейінгі түскі үзіліспен сағат 9.00-ден бастап 18.30-ға дейін 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31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"Балқантау ауылдық округі әкімінің аппараты" мемлекеттік мекемесі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аумағын көгалдандыру, аббаттандыру және санитарлық тазарту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ауданының бюджеті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100-200 шаршы метр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Аптасына 5 күн, сағат 13.00-ден 14.30-ға дейінгі түскі үзіліспен сағат 9.00-ден бастап 18.30-ға дейін 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32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"Бақты ауылдық округі әкімінің аппараты" мемлекеттік мекемесі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аумағын көгалдандыру, аббаттандыру және санитарлық тазарту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ауданының бюджеті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100-200 шаршы метр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Аптасына 5 күн, сағат 13.00-ден 14.30-ға дейінгі түскі үзіліспен сағат 9.00-ден бастап 18.30-ға дейін 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33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"Бесоба ауылдық округі әкімінің аппараты" мемлекеттік мекемесі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аумағын көгалдандыру, аббаттандыру және санитарлық тазарту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ауданының бюджеті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100-200 шаршы метр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Аптасына 5 күн, сағат 13.00-ден 14.30-ға дейінгі түскі үзіліспен сағат 9.00-ден бастап 18.30-ға дейін 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34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"Жаңатоған ауылдық округі әкімінің аппараты" мемлекеттік мекемесі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аумағын көгалдандыру, аббаттандыру және санитарлық тазарту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ауданының бюджеті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100-200 шаршы метр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Аптасына 5 күн, сағат 13.00-ден 14.30-ға дейінгі түскі үзіліспен сағат 9.00-ден бастап 18.30-ға дейін 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bookmarkEnd w:id="35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"Қайнарбұлақ ауылдық округі әкімінің аппараты" мемлекеттік мекемесі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аумағын көгалдандыру, аббаттандыру және санитарлық тазарту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ауданының бюджеті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100-200 шаршы метр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Аптасына 5 күн, сағат 13.00-ден 14.30-ға дейінгі түскі үзіліспен сағат 9.00-ден бастап 18.30-ға дейін 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bookmarkEnd w:id="36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"Қаракөл ауылдық округі әкімінің аппараты" мемлекеттік мекемесі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аумағын көгалдандыру, аббаттандыру және санитарлық тазарту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ауданының бюджеті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100-200 шаршы метр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Аптасына 5 күн, сағат 13.00-ден 14.30-ға дейінгі түскі үзіліспен сағат 9.00-ден бастап 18.30-ға дейін 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37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"Қаршығалы ауылдық округі әкімінің аппараты" мемлекеттік мекемесі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аумағын көгалдандыру, аббаттандыру және санитарлық тазарту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ауданының бюджеті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100-200 шаршы метр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Аптасына 5 күн, сағат 13.00-ден 14.30-ға дейінгі түскі үзіліспен сағат 9.00-ден бастап 18.30-ға дейін 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  <w:bookmarkEnd w:id="38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"Қоянды ауылдық округі әкімінің аппараты" мемлекеттік мекемесі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аумағын көгалдандыру, аббаттандыру және санитарлық тазарту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ауданының бюджеті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100-200 шаршы метр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Аптасына 5 күн, сағат 13.00-ден 14.30-ға дейінгі түскі үзіліспен сағат 9.00-ден бастап 18.30-ға дейін 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  <w:bookmarkEnd w:id="39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"Қырғыз ауылдық округі әкімінің аппараты" мемлекеттік мекемесі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аумағын көгалдандыру, аббаттандыру және санитарлық тазарту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ауданының бюджеті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100-200 шаршы метр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Аптасына 5 күн, сағат 13.00-ден 14.30-ға дейінгі түскі үзіліспен сағат 9.00-ден бастап 18.30-ға дейін 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  <w:bookmarkEnd w:id="40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"М. Мамыраев ауылдық округі әкімінің аппараты" мемлекеттік мекемесі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аумағын көгалдандыру, аббаттандыру және санитарлық тазарту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ауданының бюджеті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100-200 шаршы метр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Аптасына 5 күн, сағат 13.00-ден 14.30-ға дейінгі түскі үзіліспен сағат 9.00-ден бастап 18.30-ға дейін 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  <w:bookmarkEnd w:id="41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"Мәди ауылдық округі әкімінің аппараты" мемлекеттік мекемесі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аумағын көгалдандыру, аббаттандыру және санитарлық тазарту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ауданының бюджеті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100-200 шаршы метр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Аптасына 5 күн, сағат 13.00-ден 14.30-ға дейінгі түскі үзіліспен сағат 9.00-ден бастап 18.30-ға дейін 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bookmarkEnd w:id="42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"Н. Әбдіров ауылдық округі әкімінің аппараты" мемлекеттік мекемесі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аумағын көгалдандыру, аббаттандыру және санитарлық тазарту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ауданының бюджеті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100-200 шаршы метр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Аптасына 5 күн, сағат 13.00-ден 14.30-ға дейінгі түскі үзіліспен сағат 9.00-ден бастап 18.30-ға дейін 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  <w:bookmarkEnd w:id="43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"Н. Нұрмақов атындағы ауылдық округі әкімінің аппараты" мемлекеттік мекемесі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аумағын көгалдандыру, аббаттандыру және санитарлық тазарту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ауданының бюджеті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100-200 шаршы метр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Аптасына 5 күн, сағат 13.00-ден 14.30-ға дейінгі түскі үзіліспен сағат 9.00-ден бастап 18.30-ға дейін 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  <w:bookmarkEnd w:id="44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"Тәттімбет ауылдық округі әкімінің аппараты" мемлекеттік мекемесі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аумағын көгалдандыру, аббаттандыру және санитарлық тазарту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ауданының бюджеті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100-200 шаршы метр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Аптасына 5 күн, сағат 13.00-ден 14.30-ға дейінгі түскі үзіліспен сағат 9.00-ден бастап 18.30-ға дейін 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  <w:bookmarkEnd w:id="45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"Тегісшілдік ауылдық округі әкімінің аппараты" мемлекеттік мекемесі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аумағын көгалдандыру, аббаттандыру және санитарлық тазарту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ауданының бюджеті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100-200 шаршы метр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Аптасына 5 күн, сағат 13.00-ден 14.30-ға дейінгі түскі үзіліспен сағат 9.00-ден бастап 18.30-ға дейін 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  <w:bookmarkEnd w:id="46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"Темірші ауылдық округі әкімінің аппараты" мемлекеттік мекемесі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аумағын көгалдандыру, аббаттандыру және санитарлық тазарту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ауданының бюджеті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100-200 шаршы метр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Аптасына 5 күн, сағат 13.00-ден 14.30-ға дейінгі түскі үзіліспен сағат 9.00-ден бастап 18.30-ға дейін 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  <w:bookmarkEnd w:id="47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"Томар ауылдық округі әкімінің аппараты" мемлекеттік мекемесі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аумағын көгалдандыру, аббаттандыру және санитарлық тазарту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ауданының бюджеті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100-200 шаршы метр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Аптасына 5 күн, сағат 13.00-ден 14.30-ға дейінгі түскі үзіліспен сағат 9.00-ден бастап 18.30-ға дейін 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  <w:bookmarkEnd w:id="48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"Угар ауылдық округі әкімінің аппараты" мемлекеттік мекемесі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аумағын көгалдандыру, аббаттандыру және санитарлық тазарту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ауданының бюджеті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100-200 шаршы метр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Аптасына 5 күн, сағат 13.00-ден 14.30-ға дейінгі түскі үзіліспен сағат 9.00-ден бастап 18.30-ға дейін 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  <w:bookmarkEnd w:id="49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"Шарықты ауылдық округі әкімінің аппараты" мемлекеттік мекемесі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аумағын көгалдандыру, аббаттандыру және санитарлық тазарту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ауданының бюджеті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100-200 шаршы метр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Аптасына 5 күн, сағат 13.00-ден 14.30-ға дейінгі түскі үзіліспен сағат 9.00-ден бастап 18.30-ға дейін 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  <w:bookmarkEnd w:id="50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"Ынталы ауылдық округі әкімінің аппараты" мемлекеттік мекемесі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аумағын көгалдандыру, аббаттандыру және санитарлық тазарту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ауданының бюджеті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100-200 шаршы метр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Аптасына 5 күн, сағат 13.00-ден 14.30-ға дейінгі түскі үзіліспен сағат 9.00-ден бастап 18.30-ға дейін 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Барлығы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21364000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