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15ba" w14:textId="635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Атасу кентінің шекарасын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2015 жылғы 21 желтоқсандағы № 106/01 бірлескен қаулысы және Қарағанды облысы Жаңаарқа ауданының мәслихатының 2015 жылғы 21 желтоқсандағы № 49/345 шешімі. Қарағанды облысының Әділет департаментінде 2016 жылғы 21 қаңтарда № 3628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Жаңаарқа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Жаңаарқа ауданы Атасу кентінің шекарасы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Жаңаарқа ауданы Атасу кентінің көлемі 9139 гектар жеріне көлемі 7178 гектар жері қосылсын және Атасу кентінің жерінің жалпы көлемі 16317 гектар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қаулы мен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Жаңаарқа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№106/01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Атасу кентінің шекарасының схемалық картасы</w:t>
      </w:r>
    </w:p>
    <w:bookmarkEnd w:id="0"/>
    <w:bookmarkStart w:name="z12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