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1c91" w14:textId="99b1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2015 жылғы 21 желтоқсандағы XLIX сессиясының № 49/335 шешімі. Қарағанды облысының Әділет департаментінде 2016 жылғы 8 қаңтарда № 3600 болып тіркелді. Қабылданған мерзімінің өтуіне байланысты өзінің қолданылуын тоқтатады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4" w:id="1"/>
    <w:p>
      <w:pPr>
        <w:spacing w:after="0"/>
        <w:ind w:left="0"/>
        <w:jc w:val="both"/>
      </w:pPr>
      <w:r>
        <w:rPr>
          <w:rFonts w:ascii="Times New Roman"/>
          <w:b w:val="false"/>
          <w:i w:val="false"/>
          <w:color w:val="000000"/>
          <w:sz w:val="28"/>
        </w:rPr>
        <w:t xml:space="preserve">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w:t>
      </w:r>
    </w:p>
    <w:bookmarkEnd w:id="1"/>
    <w:bookmarkStart w:name="z5" w:id="2"/>
    <w:p>
      <w:pPr>
        <w:spacing w:after="0"/>
        <w:ind w:left="0"/>
        <w:jc w:val="both"/>
      </w:pPr>
      <w:r>
        <w:rPr>
          <w:rFonts w:ascii="Times New Roman"/>
          <w:b w:val="false"/>
          <w:i w:val="false"/>
          <w:color w:val="000000"/>
          <w:sz w:val="28"/>
        </w:rPr>
        <w:t xml:space="preserve">
      2016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3 369 001 мың теңге:</w:t>
      </w:r>
    </w:p>
    <w:bookmarkEnd w:id="3"/>
    <w:bookmarkStart w:name="z9" w:id="4"/>
    <w:p>
      <w:pPr>
        <w:spacing w:after="0"/>
        <w:ind w:left="0"/>
        <w:jc w:val="both"/>
      </w:pPr>
      <w:r>
        <w:rPr>
          <w:rFonts w:ascii="Times New Roman"/>
          <w:b w:val="false"/>
          <w:i w:val="false"/>
          <w:color w:val="000000"/>
          <w:sz w:val="28"/>
        </w:rPr>
        <w:t>
      салықтық түсімдер 1 028 153 мың теңге;</w:t>
      </w:r>
    </w:p>
    <w:bookmarkEnd w:id="4"/>
    <w:bookmarkStart w:name="z10" w:id="5"/>
    <w:p>
      <w:pPr>
        <w:spacing w:after="0"/>
        <w:ind w:left="0"/>
        <w:jc w:val="both"/>
      </w:pPr>
      <w:r>
        <w:rPr>
          <w:rFonts w:ascii="Times New Roman"/>
          <w:b w:val="false"/>
          <w:i w:val="false"/>
          <w:color w:val="000000"/>
          <w:sz w:val="28"/>
        </w:rPr>
        <w:t>
      салықтық емес түсімдер 6 463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10 862 мың теңге;</w:t>
      </w:r>
    </w:p>
    <w:bookmarkEnd w:id="6"/>
    <w:bookmarkStart w:name="z12" w:id="7"/>
    <w:p>
      <w:pPr>
        <w:spacing w:after="0"/>
        <w:ind w:left="0"/>
        <w:jc w:val="both"/>
      </w:pPr>
      <w:r>
        <w:rPr>
          <w:rFonts w:ascii="Times New Roman"/>
          <w:b w:val="false"/>
          <w:i w:val="false"/>
          <w:color w:val="000000"/>
          <w:sz w:val="28"/>
        </w:rPr>
        <w:t xml:space="preserve">
      трансферттердің түсімдері 2 323 523 мың теңге; </w:t>
      </w:r>
    </w:p>
    <w:bookmarkEnd w:id="7"/>
    <w:bookmarkStart w:name="z13" w:id="8"/>
    <w:p>
      <w:pPr>
        <w:spacing w:after="0"/>
        <w:ind w:left="0"/>
        <w:jc w:val="both"/>
      </w:pPr>
      <w:r>
        <w:rPr>
          <w:rFonts w:ascii="Times New Roman"/>
          <w:b w:val="false"/>
          <w:i w:val="false"/>
          <w:color w:val="000000"/>
          <w:sz w:val="28"/>
        </w:rPr>
        <w:t xml:space="preserve">
      2) шығындар 3 406 977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47 813 мың теңге:</w:t>
      </w:r>
    </w:p>
    <w:bookmarkEnd w:id="9"/>
    <w:bookmarkStart w:name="z15" w:id="10"/>
    <w:p>
      <w:pPr>
        <w:spacing w:after="0"/>
        <w:ind w:left="0"/>
        <w:jc w:val="both"/>
      </w:pPr>
      <w:r>
        <w:rPr>
          <w:rFonts w:ascii="Times New Roman"/>
          <w:b w:val="false"/>
          <w:i w:val="false"/>
          <w:color w:val="000000"/>
          <w:sz w:val="28"/>
        </w:rPr>
        <w:t>
      бюджеттік кредиттер 63 576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15 763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алу 85 789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85 789 мың теңге:</w:t>
      </w:r>
    </w:p>
    <w:bookmarkEnd w:id="16"/>
    <w:p>
      <w:pPr>
        <w:spacing w:after="0"/>
        <w:ind w:left="0"/>
        <w:jc w:val="both"/>
      </w:pPr>
      <w:r>
        <w:rPr>
          <w:rFonts w:ascii="Times New Roman"/>
          <w:b w:val="false"/>
          <w:i w:val="false"/>
          <w:color w:val="000000"/>
          <w:sz w:val="28"/>
        </w:rPr>
        <w:t>
      қарыздар түсімдері 63 576 мың теңге;</w:t>
      </w:r>
    </w:p>
    <w:p>
      <w:pPr>
        <w:spacing w:after="0"/>
        <w:ind w:left="0"/>
        <w:jc w:val="both"/>
      </w:pPr>
      <w:r>
        <w:rPr>
          <w:rFonts w:ascii="Times New Roman"/>
          <w:b w:val="false"/>
          <w:i w:val="false"/>
          <w:color w:val="000000"/>
          <w:sz w:val="28"/>
        </w:rPr>
        <w:t>
      қарыздарды өтеу 21 195 мың теңге;</w:t>
      </w:r>
    </w:p>
    <w:p>
      <w:pPr>
        <w:spacing w:after="0"/>
        <w:ind w:left="0"/>
        <w:jc w:val="both"/>
      </w:pPr>
      <w:r>
        <w:rPr>
          <w:rFonts w:ascii="Times New Roman"/>
          <w:b w:val="false"/>
          <w:i w:val="false"/>
          <w:color w:val="000000"/>
          <w:sz w:val="28"/>
        </w:rPr>
        <w:t>
      бюджет қаражатының пайдаланылатын қалдықтары 43 408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2016 жылға арналған бюджеттік инвестициялық жобалардың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7"/>
    <w:bookmarkStart w:name="z24" w:id="18"/>
    <w:p>
      <w:pPr>
        <w:spacing w:after="0"/>
        <w:ind w:left="0"/>
        <w:jc w:val="both"/>
      </w:pPr>
      <w:r>
        <w:rPr>
          <w:rFonts w:ascii="Times New Roman"/>
          <w:b w:val="false"/>
          <w:i w:val="false"/>
          <w:color w:val="000000"/>
          <w:sz w:val="28"/>
        </w:rPr>
        <w:t xml:space="preserve">
      3. 2016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1 059 952 мың теңге сомасында ағымдағы нысаналы трансферттер, дамуға нысаналы трансферттер және бюджеттік кредиттер ескерілсін. </w:t>
      </w:r>
    </w:p>
    <w:bookmarkEnd w:id="18"/>
    <w:bookmarkStart w:name="z25" w:id="19"/>
    <w:p>
      <w:pPr>
        <w:spacing w:after="0"/>
        <w:ind w:left="0"/>
        <w:jc w:val="both"/>
      </w:pPr>
      <w:r>
        <w:rPr>
          <w:rFonts w:ascii="Times New Roman"/>
          <w:b w:val="false"/>
          <w:i w:val="false"/>
          <w:color w:val="000000"/>
          <w:sz w:val="28"/>
        </w:rPr>
        <w:t>
      4. Мамандарды әлеуметтік қолдау шараларын іске асыру үшін бюджеттік кредиттер 63 630 мың теңге сомасында ескерілсін.</w:t>
      </w:r>
    </w:p>
    <w:bookmarkEnd w:id="19"/>
    <w:bookmarkStart w:name="z26" w:id="20"/>
    <w:p>
      <w:pPr>
        <w:spacing w:after="0"/>
        <w:ind w:left="0"/>
        <w:jc w:val="both"/>
      </w:pPr>
      <w:r>
        <w:rPr>
          <w:rFonts w:ascii="Times New Roman"/>
          <w:b w:val="false"/>
          <w:i w:val="false"/>
          <w:color w:val="000000"/>
          <w:sz w:val="28"/>
        </w:rPr>
        <w:t>
      5. 2016 жылға арналған ауданның жергілікті атқарушы органының резерві 20 909 мың теңге сомасында бекітілсін.</w:t>
      </w:r>
    </w:p>
    <w:bookmarkEnd w:id="20"/>
    <w:bookmarkStart w:name="z27" w:id="21"/>
    <w:p>
      <w:pPr>
        <w:spacing w:after="0"/>
        <w:ind w:left="0"/>
        <w:jc w:val="both"/>
      </w:pPr>
      <w:r>
        <w:rPr>
          <w:rFonts w:ascii="Times New Roman"/>
          <w:b w:val="false"/>
          <w:i w:val="false"/>
          <w:color w:val="000000"/>
          <w:sz w:val="28"/>
        </w:rPr>
        <w:t>
      6. 2015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End w:id="21"/>
    <w:bookmarkStart w:name="z28" w:id="22"/>
    <w:p>
      <w:pPr>
        <w:spacing w:after="0"/>
        <w:ind w:left="0"/>
        <w:jc w:val="both"/>
      </w:pPr>
      <w:r>
        <w:rPr>
          <w:rFonts w:ascii="Times New Roman"/>
          <w:b w:val="false"/>
          <w:i w:val="false"/>
          <w:color w:val="000000"/>
          <w:sz w:val="28"/>
        </w:rPr>
        <w:t xml:space="preserve">
      7. 2016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bookmarkStart w:name="z29" w:id="23"/>
    <w:p>
      <w:pPr>
        <w:spacing w:after="0"/>
        <w:ind w:left="0"/>
        <w:jc w:val="both"/>
      </w:pPr>
      <w:r>
        <w:rPr>
          <w:rFonts w:ascii="Times New Roman"/>
          <w:b w:val="false"/>
          <w:i w:val="false"/>
          <w:color w:val="000000"/>
          <w:sz w:val="28"/>
        </w:rPr>
        <w:t xml:space="preserve">
       8. 2016 жылға арналған аудандық бюджеттің ауылдық округтер мен кенттері бойынша шығыстары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 қосымшаларға</w:t>
      </w:r>
      <w:r>
        <w:rPr>
          <w:rFonts w:ascii="Times New Roman"/>
          <w:b w:val="false"/>
          <w:i w:val="false"/>
          <w:color w:val="000000"/>
          <w:sz w:val="28"/>
        </w:rPr>
        <w:t xml:space="preserve"> сәйкес бекітілсін.</w:t>
      </w:r>
    </w:p>
    <w:bookmarkEnd w:id="23"/>
    <w:bookmarkStart w:name="z30" w:id="24"/>
    <w:p>
      <w:pPr>
        <w:spacing w:after="0"/>
        <w:ind w:left="0"/>
        <w:jc w:val="both"/>
      </w:pPr>
      <w:r>
        <w:rPr>
          <w:rFonts w:ascii="Times New Roman"/>
          <w:b w:val="false"/>
          <w:i w:val="false"/>
          <w:color w:val="000000"/>
          <w:sz w:val="28"/>
        </w:rPr>
        <w:t>
       9. Осы шешім 2016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XLIX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Қуанышбеков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1-қосымша</w:t>
            </w:r>
          </w:p>
        </w:tc>
      </w:tr>
    </w:tbl>
    <w:bookmarkStart w:name="z34" w:id="25"/>
    <w:p>
      <w:pPr>
        <w:spacing w:after="0"/>
        <w:ind w:left="0"/>
        <w:jc w:val="left"/>
      </w:pPr>
      <w:r>
        <w:rPr>
          <w:rFonts w:ascii="Times New Roman"/>
          <w:b/>
          <w:i w:val="false"/>
          <w:color w:val="000000"/>
        </w:rPr>
        <w:t xml:space="preserve"> 2016 жылға арналған аудандық бюджет</w:t>
      </w:r>
    </w:p>
    <w:bookmarkEnd w:id="25"/>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p>
          <w:bookmarkEnd w:id="2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w:t>
            </w:r>
          </w:p>
          <w:bookmarkEnd w:id="2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p>
          <w:bookmarkEnd w:id="2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p>
          <w:bookmarkEnd w:id="3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2</w:t>
            </w:r>
          </w:p>
          <w:bookmarkEnd w:id="4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w:t>
            </w:r>
          </w:p>
          <w:bookmarkEnd w:id="5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3</w:t>
            </w:r>
          </w:p>
          <w:bookmarkEnd w:id="5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p>
          <w:bookmarkEnd w:id="5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4</w:t>
            </w:r>
          </w:p>
          <w:bookmarkEnd w:id="5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w:t>
            </w:r>
          </w:p>
          <w:bookmarkEnd w:id="6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Функционалдық топ</w:t>
            </w:r>
          </w:p>
          <w:bookmarkEnd w:id="62"/>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01</w:t>
            </w:r>
          </w:p>
          <w:bookmarkEnd w:id="6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02</w:t>
            </w:r>
          </w:p>
          <w:bookmarkEnd w:id="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w:t>
            </w:r>
          </w:p>
          <w:bookmarkEnd w:id="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w:t>
            </w:r>
          </w:p>
          <w:bookmarkEnd w:id="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04</w:t>
            </w:r>
          </w:p>
          <w:bookmarkEnd w:id="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w:t>
            </w:r>
          </w:p>
          <w:bookmarkEnd w:id="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w:t>
            </w:r>
          </w:p>
          <w:bookmarkEnd w:id="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w:t>
            </w:r>
          </w:p>
          <w:bookmarkEnd w:id="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w:t>
            </w:r>
          </w:p>
          <w:bookmarkEnd w:id="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w:t>
            </w:r>
          </w:p>
          <w:bookmarkEnd w:id="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w:t>
            </w:r>
          </w:p>
          <w:bookmarkEnd w:id="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p>
          <w:bookmarkEnd w:id="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w:t>
            </w:r>
          </w:p>
          <w:bookmarkEnd w:id="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w:t>
            </w:r>
          </w:p>
          <w:bookmarkEnd w:id="1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w:t>
            </w:r>
          </w:p>
          <w:bookmarkEnd w:id="1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w:t>
            </w:r>
          </w:p>
          <w:bookmarkEnd w:id="1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p>
          <w:bookmarkEnd w:id="1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w:t>
            </w:r>
          </w:p>
          <w:bookmarkEnd w:id="1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w:t>
            </w:r>
          </w:p>
          <w:bookmarkEnd w:id="1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w:t>
            </w:r>
          </w:p>
          <w:bookmarkEnd w:id="1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p>
          <w:bookmarkEnd w:id="1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06</w:t>
            </w:r>
          </w:p>
          <w:bookmarkEnd w:id="1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p>
          <w:bookmarkEnd w:id="1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w:t>
            </w:r>
          </w:p>
          <w:bookmarkEnd w:id="1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w:t>
            </w:r>
          </w:p>
          <w:bookmarkEnd w:id="1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w:t>
            </w:r>
          </w:p>
          <w:bookmarkEnd w:id="1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w:t>
            </w:r>
          </w:p>
          <w:bookmarkEnd w:id="1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p>
          <w:bookmarkEnd w:id="1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w:t>
            </w:r>
          </w:p>
          <w:bookmarkEnd w:id="1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w:t>
            </w:r>
          </w:p>
          <w:bookmarkEnd w:id="1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w:t>
            </w:r>
          </w:p>
          <w:bookmarkEnd w:id="1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w:t>
            </w:r>
          </w:p>
          <w:bookmarkEnd w:id="1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w:t>
            </w:r>
          </w:p>
          <w:bookmarkEnd w:id="1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p>
          <w:bookmarkEnd w:id="1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w:t>
            </w:r>
          </w:p>
          <w:bookmarkEnd w:id="1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p>
          <w:bookmarkEnd w:id="1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w:t>
            </w:r>
          </w:p>
          <w:bookmarkEnd w:id="1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w:t>
            </w:r>
          </w:p>
          <w:bookmarkEnd w:id="1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w:t>
            </w:r>
          </w:p>
          <w:bookmarkEnd w:id="1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w:t>
            </w:r>
          </w:p>
          <w:bookmarkEnd w:id="1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w:t>
            </w:r>
          </w:p>
          <w:bookmarkEnd w:id="1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07</w:t>
            </w:r>
          </w:p>
          <w:bookmarkEnd w:id="1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w:t>
            </w:r>
          </w:p>
          <w:bookmarkEnd w:id="1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p>
          <w:bookmarkEnd w:id="1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w:t>
            </w:r>
          </w:p>
          <w:bookmarkEnd w:id="1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w:t>
            </w:r>
          </w:p>
          <w:bookmarkEnd w:id="1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w:t>
            </w:r>
          </w:p>
          <w:bookmarkEnd w:id="1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w:t>
            </w:r>
          </w:p>
          <w:bookmarkEnd w:id="1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w:t>
            </w:r>
          </w:p>
          <w:bookmarkEnd w:id="1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w:t>
            </w:r>
          </w:p>
          <w:bookmarkEnd w:id="1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w:t>
            </w:r>
          </w:p>
          <w:bookmarkEnd w:id="1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p>
          <w:bookmarkEnd w:id="1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w:t>
            </w:r>
          </w:p>
          <w:bookmarkEnd w:id="1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w:t>
            </w:r>
          </w:p>
          <w:bookmarkEnd w:id="1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w:t>
            </w:r>
          </w:p>
          <w:bookmarkEnd w:id="1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p>
          <w:bookmarkEnd w:id="1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w:t>
            </w:r>
          </w:p>
          <w:bookmarkEnd w:id="1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w:t>
            </w:r>
          </w:p>
          <w:bookmarkEnd w:id="1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w:t>
            </w:r>
          </w:p>
          <w:bookmarkEnd w:id="1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p>
          <w:bookmarkEnd w:id="14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w:t>
            </w:r>
          </w:p>
          <w:bookmarkEnd w:id="15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w:t>
            </w:r>
          </w:p>
          <w:bookmarkEnd w:id="15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w:t>
            </w:r>
          </w:p>
          <w:bookmarkEnd w:id="15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w:t>
            </w:r>
          </w:p>
          <w:bookmarkEnd w:id="15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08</w:t>
            </w:r>
          </w:p>
          <w:bookmarkEnd w:id="15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w:t>
            </w:r>
          </w:p>
          <w:bookmarkEnd w:id="15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p>
          <w:bookmarkEnd w:id="15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w:t>
            </w:r>
          </w:p>
          <w:bookmarkEnd w:id="16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w:t>
            </w:r>
          </w:p>
          <w:bookmarkEnd w:id="16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w:t>
            </w:r>
          </w:p>
          <w:bookmarkEnd w:id="16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w:t>
            </w:r>
          </w:p>
          <w:bookmarkEnd w:id="16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w:t>
            </w:r>
          </w:p>
          <w:bookmarkEnd w:id="1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w:t>
            </w:r>
          </w:p>
          <w:bookmarkEnd w:id="1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w:t>
            </w:r>
          </w:p>
          <w:bookmarkEnd w:id="1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w:t>
            </w:r>
          </w:p>
          <w:bookmarkEnd w:id="1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w:t>
            </w:r>
          </w:p>
          <w:bookmarkEnd w:id="16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w:t>
            </w:r>
          </w:p>
          <w:bookmarkEnd w:id="16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w:t>
            </w:r>
          </w:p>
          <w:bookmarkEnd w:id="17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w:t>
            </w:r>
          </w:p>
          <w:bookmarkEnd w:id="17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w:t>
            </w:r>
          </w:p>
          <w:bookmarkEnd w:id="17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10</w:t>
            </w:r>
          </w:p>
          <w:bookmarkEnd w:id="1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w:t>
            </w:r>
          </w:p>
          <w:bookmarkEnd w:id="1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w:t>
            </w:r>
          </w:p>
          <w:bookmarkEnd w:id="1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w:t>
            </w:r>
          </w:p>
          <w:bookmarkEnd w:id="1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p>
          <w:bookmarkEnd w:id="1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w:t>
            </w:r>
          </w:p>
          <w:bookmarkEnd w:id="1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w:t>
            </w:r>
          </w:p>
          <w:bookmarkEnd w:id="1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w:t>
            </w:r>
          </w:p>
          <w:bookmarkEnd w:id="1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w:t>
            </w:r>
          </w:p>
          <w:bookmarkEnd w:id="1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w:t>
            </w:r>
          </w:p>
          <w:bookmarkEnd w:id="1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w:t>
            </w:r>
          </w:p>
          <w:bookmarkEnd w:id="1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w:t>
            </w:r>
          </w:p>
          <w:bookmarkEnd w:id="1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w:t>
            </w:r>
          </w:p>
          <w:bookmarkEnd w:id="1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w:t>
            </w:r>
          </w:p>
          <w:bookmarkEnd w:id="1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w:t>
            </w:r>
          </w:p>
          <w:bookmarkEnd w:id="1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w:t>
            </w:r>
          </w:p>
          <w:bookmarkEnd w:id="1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w:t>
            </w:r>
          </w:p>
          <w:bookmarkEnd w:id="1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11</w:t>
            </w:r>
          </w:p>
          <w:bookmarkEnd w:id="1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w:t>
            </w:r>
          </w:p>
          <w:bookmarkEnd w:id="1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w:t>
            </w:r>
          </w:p>
          <w:bookmarkEnd w:id="1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w:t>
            </w:r>
          </w:p>
          <w:bookmarkEnd w:id="1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w:t>
            </w:r>
          </w:p>
          <w:bookmarkEnd w:id="1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p>
          <w:bookmarkEnd w:id="1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12</w:t>
            </w:r>
          </w:p>
          <w:bookmarkEnd w:id="1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w:t>
            </w:r>
          </w:p>
          <w:bookmarkEnd w:id="1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w:t>
            </w:r>
          </w:p>
          <w:bookmarkEnd w:id="1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w:t>
            </w:r>
          </w:p>
          <w:bookmarkEnd w:id="1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w:t>
            </w:r>
          </w:p>
          <w:bookmarkEnd w:id="2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w:t>
            </w:r>
          </w:p>
          <w:bookmarkEnd w:id="2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w:t>
            </w:r>
          </w:p>
          <w:bookmarkEnd w:id="2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w:t>
            </w:r>
          </w:p>
          <w:bookmarkEnd w:id="2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13</w:t>
            </w:r>
          </w:p>
          <w:bookmarkEnd w:id="2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w:t>
            </w:r>
          </w:p>
          <w:bookmarkEnd w:id="2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w:t>
            </w:r>
          </w:p>
          <w:bookmarkEnd w:id="2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w:t>
            </w:r>
          </w:p>
          <w:bookmarkEnd w:id="2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w:t>
            </w:r>
          </w:p>
          <w:bookmarkEnd w:id="2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w:t>
            </w:r>
          </w:p>
          <w:bookmarkEnd w:id="2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14</w:t>
            </w:r>
          </w:p>
          <w:bookmarkEnd w:id="2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p>
          <w:bookmarkEnd w:id="2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w:t>
            </w:r>
          </w:p>
          <w:bookmarkEnd w:id="2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w:t>
            </w:r>
          </w:p>
          <w:bookmarkEnd w:id="2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15</w:t>
            </w:r>
          </w:p>
          <w:bookmarkEnd w:id="2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w:t>
            </w:r>
          </w:p>
          <w:bookmarkEnd w:id="2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w:t>
            </w:r>
          </w:p>
          <w:bookmarkEnd w:id="2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w:t>
            </w:r>
          </w:p>
          <w:bookmarkEnd w:id="2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w:t>
            </w:r>
          </w:p>
          <w:bookmarkEnd w:id="2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w:t>
            </w:r>
          </w:p>
          <w:bookmarkEnd w:id="2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w:t>
            </w:r>
          </w:p>
          <w:bookmarkEnd w:id="2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10</w:t>
            </w:r>
          </w:p>
          <w:bookmarkEnd w:id="2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w:t>
            </w:r>
          </w:p>
          <w:bookmarkEnd w:id="2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w:t>
            </w:r>
          </w:p>
          <w:bookmarkEnd w:id="2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w:t>
            </w:r>
          </w:p>
          <w:bookmarkEnd w:id="2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319"/>
        <w:gridCol w:w="2047"/>
        <w:gridCol w:w="1319"/>
        <w:gridCol w:w="2419"/>
        <w:gridCol w:w="4244"/>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w:t>
            </w:r>
          </w:p>
          <w:bookmarkEnd w:id="225"/>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13"/>
        <w:gridCol w:w="313"/>
        <w:gridCol w:w="313"/>
        <w:gridCol w:w="5212"/>
        <w:gridCol w:w="5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Функционалдық топ</w:t>
            </w:r>
          </w:p>
          <w:bookmarkEnd w:id="226"/>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w:t>
            </w:r>
          </w:p>
          <w:bookmarkEnd w:id="228"/>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w:t>
            </w:r>
          </w:p>
          <w:bookmarkEnd w:id="229"/>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w:t>
            </w:r>
          </w:p>
          <w:bookmarkEnd w:id="232"/>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w:t>
            </w:r>
          </w:p>
          <w:bookmarkEnd w:id="233"/>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w:t>
            </w:r>
          </w:p>
          <w:bookmarkEnd w:id="234"/>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w:t>
            </w:r>
          </w:p>
          <w:bookmarkEnd w:id="235"/>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3050"/>
        <w:gridCol w:w="7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2-қосымша</w:t>
            </w:r>
          </w:p>
        </w:tc>
      </w:tr>
    </w:tbl>
    <w:bookmarkStart w:name="z255" w:id="236"/>
    <w:p>
      <w:pPr>
        <w:spacing w:after="0"/>
        <w:ind w:left="0"/>
        <w:jc w:val="left"/>
      </w:pPr>
      <w:r>
        <w:rPr>
          <w:rFonts w:ascii="Times New Roman"/>
          <w:b/>
          <w:i w:val="false"/>
          <w:color w:val="000000"/>
        </w:rPr>
        <w:t xml:space="preserve"> 2017 жылға арналған аудандық бюджет</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Санаты</w:t>
            </w:r>
          </w:p>
          <w:bookmarkEnd w:id="237"/>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w:t>
            </w:r>
          </w:p>
          <w:bookmarkEnd w:id="23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p>
          <w:bookmarkEnd w:id="24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w:t>
            </w:r>
          </w:p>
          <w:bookmarkEnd w:id="24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1</w:t>
            </w:r>
          </w:p>
          <w:bookmarkEnd w:id="24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w:t>
            </w:r>
          </w:p>
          <w:bookmarkEnd w:id="24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w:t>
            </w:r>
          </w:p>
          <w:bookmarkEnd w:id="24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w:t>
            </w:r>
          </w:p>
          <w:bookmarkEnd w:id="24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w:t>
            </w:r>
          </w:p>
          <w:bookmarkEnd w:id="24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w:t>
            </w:r>
          </w:p>
          <w:bookmarkEnd w:id="24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w:t>
            </w:r>
          </w:p>
          <w:bookmarkEnd w:id="24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w:t>
            </w:r>
          </w:p>
          <w:bookmarkEnd w:id="24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w:t>
            </w:r>
          </w:p>
          <w:bookmarkEnd w:id="25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w:t>
            </w:r>
          </w:p>
          <w:bookmarkEnd w:id="25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w:t>
            </w:r>
          </w:p>
          <w:bookmarkEnd w:id="25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w:t>
            </w:r>
          </w:p>
          <w:bookmarkEnd w:id="25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w:t>
            </w:r>
          </w:p>
          <w:bookmarkEnd w:id="25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w:t>
            </w:r>
          </w:p>
          <w:bookmarkEnd w:id="25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w:t>
            </w:r>
          </w:p>
          <w:bookmarkEnd w:id="25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w:t>
            </w:r>
          </w:p>
          <w:bookmarkEnd w:id="25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w:t>
            </w:r>
          </w:p>
          <w:bookmarkEnd w:id="25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2</w:t>
            </w:r>
          </w:p>
          <w:bookmarkEnd w:id="25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w:t>
            </w:r>
          </w:p>
          <w:bookmarkEnd w:id="26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w:t>
            </w:r>
          </w:p>
          <w:bookmarkEnd w:id="26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w:t>
            </w:r>
          </w:p>
          <w:bookmarkEnd w:id="26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w:t>
            </w:r>
          </w:p>
          <w:bookmarkEnd w:id="26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w:t>
            </w:r>
          </w:p>
          <w:bookmarkEnd w:id="26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5"/>
          <w:p>
            <w:pPr>
              <w:spacing w:after="20"/>
              <w:ind w:left="20"/>
              <w:jc w:val="both"/>
            </w:pPr>
            <w:r>
              <w:rPr>
                <w:rFonts w:ascii="Times New Roman"/>
                <w:b w:val="false"/>
                <w:i w:val="false"/>
                <w:color w:val="000000"/>
                <w:sz w:val="20"/>
              </w:rPr>
              <w:t>
3</w:t>
            </w:r>
          </w:p>
          <w:bookmarkEnd w:id="26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w:t>
            </w:r>
          </w:p>
          <w:bookmarkEnd w:id="26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w:t>
            </w:r>
          </w:p>
          <w:bookmarkEnd w:id="26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4</w:t>
            </w:r>
          </w:p>
          <w:bookmarkEnd w:id="26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w:t>
            </w:r>
          </w:p>
          <w:bookmarkEnd w:id="26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w:t>
            </w:r>
          </w:p>
          <w:bookmarkEnd w:id="27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Функционалдық топ</w:t>
            </w:r>
          </w:p>
          <w:bookmarkEnd w:id="271"/>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w:t>
            </w:r>
          </w:p>
          <w:bookmarkEnd w:id="2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w:t>
            </w:r>
          </w:p>
          <w:bookmarkEnd w:id="2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w:t>
            </w:r>
          </w:p>
          <w:bookmarkEnd w:id="2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w:t>
            </w:r>
          </w:p>
          <w:bookmarkEnd w:id="2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6"/>
          <w:p>
            <w:pPr>
              <w:spacing w:after="20"/>
              <w:ind w:left="20"/>
              <w:jc w:val="both"/>
            </w:pPr>
            <w:r>
              <w:rPr>
                <w:rFonts w:ascii="Times New Roman"/>
                <w:b w:val="false"/>
                <w:i w:val="false"/>
                <w:color w:val="000000"/>
                <w:sz w:val="20"/>
              </w:rPr>
              <w:t>
 </w:t>
            </w:r>
          </w:p>
          <w:bookmarkEnd w:id="2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7"/>
          <w:p>
            <w:pPr>
              <w:spacing w:after="20"/>
              <w:ind w:left="20"/>
              <w:jc w:val="both"/>
            </w:pPr>
            <w:r>
              <w:rPr>
                <w:rFonts w:ascii="Times New Roman"/>
                <w:b w:val="false"/>
                <w:i w:val="false"/>
                <w:color w:val="000000"/>
                <w:sz w:val="20"/>
              </w:rPr>
              <w:t>
01</w:t>
            </w:r>
          </w:p>
          <w:bookmarkEnd w:id="2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w:t>
            </w:r>
          </w:p>
          <w:bookmarkEnd w:id="2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9"/>
          <w:p>
            <w:pPr>
              <w:spacing w:after="20"/>
              <w:ind w:left="20"/>
              <w:jc w:val="both"/>
            </w:pPr>
            <w:r>
              <w:rPr>
                <w:rFonts w:ascii="Times New Roman"/>
                <w:b w:val="false"/>
                <w:i w:val="false"/>
                <w:color w:val="000000"/>
                <w:sz w:val="20"/>
              </w:rPr>
              <w:t>
 </w:t>
            </w:r>
          </w:p>
          <w:bookmarkEnd w:id="2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0"/>
          <w:p>
            <w:pPr>
              <w:spacing w:after="20"/>
              <w:ind w:left="20"/>
              <w:jc w:val="both"/>
            </w:pPr>
            <w:r>
              <w:rPr>
                <w:rFonts w:ascii="Times New Roman"/>
                <w:b w:val="false"/>
                <w:i w:val="false"/>
                <w:color w:val="000000"/>
                <w:sz w:val="20"/>
              </w:rPr>
              <w:t>
 </w:t>
            </w:r>
          </w:p>
          <w:bookmarkEnd w:id="2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w:t>
            </w:r>
          </w:p>
          <w:bookmarkEnd w:id="2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20"/>
              <w:ind w:left="20"/>
              <w:jc w:val="both"/>
            </w:pPr>
            <w:r>
              <w:rPr>
                <w:rFonts w:ascii="Times New Roman"/>
                <w:b w:val="false"/>
                <w:i w:val="false"/>
                <w:color w:val="000000"/>
                <w:sz w:val="20"/>
              </w:rPr>
              <w:t>
 </w:t>
            </w:r>
          </w:p>
          <w:bookmarkEnd w:id="2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3"/>
          <w:p>
            <w:pPr>
              <w:spacing w:after="20"/>
              <w:ind w:left="20"/>
              <w:jc w:val="both"/>
            </w:pPr>
            <w:r>
              <w:rPr>
                <w:rFonts w:ascii="Times New Roman"/>
                <w:b w:val="false"/>
                <w:i w:val="false"/>
                <w:color w:val="000000"/>
                <w:sz w:val="20"/>
              </w:rPr>
              <w:t>
 </w:t>
            </w:r>
          </w:p>
          <w:bookmarkEnd w:id="2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4"/>
          <w:p>
            <w:pPr>
              <w:spacing w:after="20"/>
              <w:ind w:left="20"/>
              <w:jc w:val="both"/>
            </w:pPr>
            <w:r>
              <w:rPr>
                <w:rFonts w:ascii="Times New Roman"/>
                <w:b w:val="false"/>
                <w:i w:val="false"/>
                <w:color w:val="000000"/>
                <w:sz w:val="20"/>
              </w:rPr>
              <w:t>
 </w:t>
            </w:r>
          </w:p>
          <w:bookmarkEnd w:id="2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w:t>
            </w:r>
          </w:p>
          <w:bookmarkEnd w:id="2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6"/>
          <w:p>
            <w:pPr>
              <w:spacing w:after="20"/>
              <w:ind w:left="20"/>
              <w:jc w:val="both"/>
            </w:pPr>
            <w:r>
              <w:rPr>
                <w:rFonts w:ascii="Times New Roman"/>
                <w:b w:val="false"/>
                <w:i w:val="false"/>
                <w:color w:val="000000"/>
                <w:sz w:val="20"/>
              </w:rPr>
              <w:t>
 </w:t>
            </w:r>
          </w:p>
          <w:bookmarkEnd w:id="2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7"/>
          <w:p>
            <w:pPr>
              <w:spacing w:after="20"/>
              <w:ind w:left="20"/>
              <w:jc w:val="both"/>
            </w:pPr>
            <w:r>
              <w:rPr>
                <w:rFonts w:ascii="Times New Roman"/>
                <w:b w:val="false"/>
                <w:i w:val="false"/>
                <w:color w:val="000000"/>
                <w:sz w:val="20"/>
              </w:rPr>
              <w:t>
 </w:t>
            </w:r>
          </w:p>
          <w:bookmarkEnd w:id="2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w:t>
            </w:r>
          </w:p>
          <w:bookmarkEnd w:id="2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9"/>
          <w:p>
            <w:pPr>
              <w:spacing w:after="20"/>
              <w:ind w:left="20"/>
              <w:jc w:val="both"/>
            </w:pPr>
            <w:r>
              <w:rPr>
                <w:rFonts w:ascii="Times New Roman"/>
                <w:b w:val="false"/>
                <w:i w:val="false"/>
                <w:color w:val="000000"/>
                <w:sz w:val="20"/>
              </w:rPr>
              <w:t>
 </w:t>
            </w:r>
          </w:p>
          <w:bookmarkEnd w:id="2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0"/>
          <w:p>
            <w:pPr>
              <w:spacing w:after="20"/>
              <w:ind w:left="20"/>
              <w:jc w:val="both"/>
            </w:pPr>
            <w:r>
              <w:rPr>
                <w:rFonts w:ascii="Times New Roman"/>
                <w:b w:val="false"/>
                <w:i w:val="false"/>
                <w:color w:val="000000"/>
                <w:sz w:val="20"/>
              </w:rPr>
              <w:t>
 </w:t>
            </w:r>
          </w:p>
          <w:bookmarkEnd w:id="2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1"/>
          <w:p>
            <w:pPr>
              <w:spacing w:after="20"/>
              <w:ind w:left="20"/>
              <w:jc w:val="both"/>
            </w:pPr>
            <w:r>
              <w:rPr>
                <w:rFonts w:ascii="Times New Roman"/>
                <w:b w:val="false"/>
                <w:i w:val="false"/>
                <w:color w:val="000000"/>
                <w:sz w:val="20"/>
              </w:rPr>
              <w:t>
 </w:t>
            </w:r>
          </w:p>
          <w:bookmarkEnd w:id="2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w:t>
            </w:r>
          </w:p>
          <w:bookmarkEnd w:id="2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3"/>
          <w:p>
            <w:pPr>
              <w:spacing w:after="20"/>
              <w:ind w:left="20"/>
              <w:jc w:val="both"/>
            </w:pPr>
            <w:r>
              <w:rPr>
                <w:rFonts w:ascii="Times New Roman"/>
                <w:b w:val="false"/>
                <w:i w:val="false"/>
                <w:color w:val="000000"/>
                <w:sz w:val="20"/>
              </w:rPr>
              <w:t>
 </w:t>
            </w:r>
          </w:p>
          <w:bookmarkEnd w:id="2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w:t>
            </w:r>
          </w:p>
          <w:bookmarkEnd w:id="2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w:t>
            </w:r>
          </w:p>
          <w:bookmarkEnd w:id="2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02</w:t>
            </w:r>
          </w:p>
          <w:bookmarkEnd w:id="2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7"/>
          <w:p>
            <w:pPr>
              <w:spacing w:after="20"/>
              <w:ind w:left="20"/>
              <w:jc w:val="both"/>
            </w:pPr>
            <w:r>
              <w:rPr>
                <w:rFonts w:ascii="Times New Roman"/>
                <w:b w:val="false"/>
                <w:i w:val="false"/>
                <w:color w:val="000000"/>
                <w:sz w:val="20"/>
              </w:rPr>
              <w:t>
 </w:t>
            </w:r>
          </w:p>
          <w:bookmarkEnd w:id="2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8"/>
          <w:p>
            <w:pPr>
              <w:spacing w:after="20"/>
              <w:ind w:left="20"/>
              <w:jc w:val="both"/>
            </w:pPr>
            <w:r>
              <w:rPr>
                <w:rFonts w:ascii="Times New Roman"/>
                <w:b w:val="false"/>
                <w:i w:val="false"/>
                <w:color w:val="000000"/>
                <w:sz w:val="20"/>
              </w:rPr>
              <w:t>
 </w:t>
            </w:r>
          </w:p>
          <w:bookmarkEnd w:id="2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9"/>
          <w:p>
            <w:pPr>
              <w:spacing w:after="20"/>
              <w:ind w:left="20"/>
              <w:jc w:val="both"/>
            </w:pPr>
            <w:r>
              <w:rPr>
                <w:rFonts w:ascii="Times New Roman"/>
                <w:b w:val="false"/>
                <w:i w:val="false"/>
                <w:color w:val="000000"/>
                <w:sz w:val="20"/>
              </w:rPr>
              <w:t>
 </w:t>
            </w:r>
          </w:p>
          <w:bookmarkEnd w:id="2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0"/>
          <w:p>
            <w:pPr>
              <w:spacing w:after="20"/>
              <w:ind w:left="20"/>
              <w:jc w:val="both"/>
            </w:pPr>
            <w:r>
              <w:rPr>
                <w:rFonts w:ascii="Times New Roman"/>
                <w:b w:val="false"/>
                <w:i w:val="false"/>
                <w:color w:val="000000"/>
                <w:sz w:val="20"/>
              </w:rPr>
              <w:t>
03</w:t>
            </w:r>
          </w:p>
          <w:bookmarkEnd w:id="3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1"/>
          <w:p>
            <w:pPr>
              <w:spacing w:after="20"/>
              <w:ind w:left="20"/>
              <w:jc w:val="both"/>
            </w:pPr>
            <w:r>
              <w:rPr>
                <w:rFonts w:ascii="Times New Roman"/>
                <w:b w:val="false"/>
                <w:i w:val="false"/>
                <w:color w:val="000000"/>
                <w:sz w:val="20"/>
              </w:rPr>
              <w:t>
 </w:t>
            </w:r>
          </w:p>
          <w:bookmarkEnd w:id="3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2"/>
          <w:p>
            <w:pPr>
              <w:spacing w:after="20"/>
              <w:ind w:left="20"/>
              <w:jc w:val="both"/>
            </w:pPr>
            <w:r>
              <w:rPr>
                <w:rFonts w:ascii="Times New Roman"/>
                <w:b w:val="false"/>
                <w:i w:val="false"/>
                <w:color w:val="000000"/>
                <w:sz w:val="20"/>
              </w:rPr>
              <w:t>
 </w:t>
            </w:r>
          </w:p>
          <w:bookmarkEnd w:id="3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3"/>
          <w:p>
            <w:pPr>
              <w:spacing w:after="20"/>
              <w:ind w:left="20"/>
              <w:jc w:val="both"/>
            </w:pPr>
            <w:r>
              <w:rPr>
                <w:rFonts w:ascii="Times New Roman"/>
                <w:b w:val="false"/>
                <w:i w:val="false"/>
                <w:color w:val="000000"/>
                <w:sz w:val="20"/>
              </w:rPr>
              <w:t>
 </w:t>
            </w:r>
          </w:p>
          <w:bookmarkEnd w:id="3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4"/>
          <w:p>
            <w:pPr>
              <w:spacing w:after="20"/>
              <w:ind w:left="20"/>
              <w:jc w:val="both"/>
            </w:pPr>
            <w:r>
              <w:rPr>
                <w:rFonts w:ascii="Times New Roman"/>
                <w:b w:val="false"/>
                <w:i w:val="false"/>
                <w:color w:val="000000"/>
                <w:sz w:val="20"/>
              </w:rPr>
              <w:t>
04</w:t>
            </w:r>
          </w:p>
          <w:bookmarkEnd w:id="3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5"/>
          <w:p>
            <w:pPr>
              <w:spacing w:after="20"/>
              <w:ind w:left="20"/>
              <w:jc w:val="both"/>
            </w:pPr>
            <w:r>
              <w:rPr>
                <w:rFonts w:ascii="Times New Roman"/>
                <w:b w:val="false"/>
                <w:i w:val="false"/>
                <w:color w:val="000000"/>
                <w:sz w:val="20"/>
              </w:rPr>
              <w:t>
 </w:t>
            </w:r>
          </w:p>
          <w:bookmarkEnd w:id="3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6"/>
          <w:p>
            <w:pPr>
              <w:spacing w:after="20"/>
              <w:ind w:left="20"/>
              <w:jc w:val="both"/>
            </w:pPr>
            <w:r>
              <w:rPr>
                <w:rFonts w:ascii="Times New Roman"/>
                <w:b w:val="false"/>
                <w:i w:val="false"/>
                <w:color w:val="000000"/>
                <w:sz w:val="20"/>
              </w:rPr>
              <w:t>
 </w:t>
            </w:r>
          </w:p>
          <w:bookmarkEnd w:id="3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7"/>
          <w:p>
            <w:pPr>
              <w:spacing w:after="20"/>
              <w:ind w:left="20"/>
              <w:jc w:val="both"/>
            </w:pPr>
            <w:r>
              <w:rPr>
                <w:rFonts w:ascii="Times New Roman"/>
                <w:b w:val="false"/>
                <w:i w:val="false"/>
                <w:color w:val="000000"/>
                <w:sz w:val="20"/>
              </w:rPr>
              <w:t>
 </w:t>
            </w:r>
          </w:p>
          <w:bookmarkEnd w:id="3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8"/>
          <w:p>
            <w:pPr>
              <w:spacing w:after="20"/>
              <w:ind w:left="20"/>
              <w:jc w:val="both"/>
            </w:pPr>
            <w:r>
              <w:rPr>
                <w:rFonts w:ascii="Times New Roman"/>
                <w:b w:val="false"/>
                <w:i w:val="false"/>
                <w:color w:val="000000"/>
                <w:sz w:val="20"/>
              </w:rPr>
              <w:t>
 </w:t>
            </w:r>
          </w:p>
          <w:bookmarkEnd w:id="3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9"/>
          <w:p>
            <w:pPr>
              <w:spacing w:after="20"/>
              <w:ind w:left="20"/>
              <w:jc w:val="both"/>
            </w:pPr>
            <w:r>
              <w:rPr>
                <w:rFonts w:ascii="Times New Roman"/>
                <w:b w:val="false"/>
                <w:i w:val="false"/>
                <w:color w:val="000000"/>
                <w:sz w:val="20"/>
              </w:rPr>
              <w:t>
 </w:t>
            </w:r>
          </w:p>
          <w:bookmarkEnd w:id="3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0"/>
          <w:p>
            <w:pPr>
              <w:spacing w:after="20"/>
              <w:ind w:left="20"/>
              <w:jc w:val="both"/>
            </w:pPr>
            <w:r>
              <w:rPr>
                <w:rFonts w:ascii="Times New Roman"/>
                <w:b w:val="false"/>
                <w:i w:val="false"/>
                <w:color w:val="000000"/>
                <w:sz w:val="20"/>
              </w:rPr>
              <w:t>
 </w:t>
            </w:r>
          </w:p>
          <w:bookmarkEnd w:id="3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1"/>
          <w:p>
            <w:pPr>
              <w:spacing w:after="20"/>
              <w:ind w:left="20"/>
              <w:jc w:val="both"/>
            </w:pPr>
            <w:r>
              <w:rPr>
                <w:rFonts w:ascii="Times New Roman"/>
                <w:b w:val="false"/>
                <w:i w:val="false"/>
                <w:color w:val="000000"/>
                <w:sz w:val="20"/>
              </w:rPr>
              <w:t>
 </w:t>
            </w:r>
          </w:p>
          <w:bookmarkEnd w:id="3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2"/>
          <w:p>
            <w:pPr>
              <w:spacing w:after="20"/>
              <w:ind w:left="20"/>
              <w:jc w:val="both"/>
            </w:pPr>
            <w:r>
              <w:rPr>
                <w:rFonts w:ascii="Times New Roman"/>
                <w:b w:val="false"/>
                <w:i w:val="false"/>
                <w:color w:val="000000"/>
                <w:sz w:val="20"/>
              </w:rPr>
              <w:t>
 </w:t>
            </w:r>
          </w:p>
          <w:bookmarkEnd w:id="3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3"/>
          <w:p>
            <w:pPr>
              <w:spacing w:after="20"/>
              <w:ind w:left="20"/>
              <w:jc w:val="both"/>
            </w:pPr>
            <w:r>
              <w:rPr>
                <w:rFonts w:ascii="Times New Roman"/>
                <w:b w:val="false"/>
                <w:i w:val="false"/>
                <w:color w:val="000000"/>
                <w:sz w:val="20"/>
              </w:rPr>
              <w:t>
 </w:t>
            </w:r>
          </w:p>
          <w:bookmarkEnd w:id="3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4"/>
          <w:p>
            <w:pPr>
              <w:spacing w:after="20"/>
              <w:ind w:left="20"/>
              <w:jc w:val="both"/>
            </w:pPr>
            <w:r>
              <w:rPr>
                <w:rFonts w:ascii="Times New Roman"/>
                <w:b w:val="false"/>
                <w:i w:val="false"/>
                <w:color w:val="000000"/>
                <w:sz w:val="20"/>
              </w:rPr>
              <w:t>
 </w:t>
            </w:r>
          </w:p>
          <w:bookmarkEnd w:id="3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5"/>
          <w:p>
            <w:pPr>
              <w:spacing w:after="20"/>
              <w:ind w:left="20"/>
              <w:jc w:val="both"/>
            </w:pPr>
            <w:r>
              <w:rPr>
                <w:rFonts w:ascii="Times New Roman"/>
                <w:b w:val="false"/>
                <w:i w:val="false"/>
                <w:color w:val="000000"/>
                <w:sz w:val="20"/>
              </w:rPr>
              <w:t>
 </w:t>
            </w:r>
          </w:p>
          <w:bookmarkEnd w:id="3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6"/>
          <w:p>
            <w:pPr>
              <w:spacing w:after="20"/>
              <w:ind w:left="20"/>
              <w:jc w:val="both"/>
            </w:pPr>
            <w:r>
              <w:rPr>
                <w:rFonts w:ascii="Times New Roman"/>
                <w:b w:val="false"/>
                <w:i w:val="false"/>
                <w:color w:val="000000"/>
                <w:sz w:val="20"/>
              </w:rPr>
              <w:t>
 </w:t>
            </w:r>
          </w:p>
          <w:bookmarkEnd w:id="3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7"/>
          <w:p>
            <w:pPr>
              <w:spacing w:after="20"/>
              <w:ind w:left="20"/>
              <w:jc w:val="both"/>
            </w:pPr>
            <w:r>
              <w:rPr>
                <w:rFonts w:ascii="Times New Roman"/>
                <w:b w:val="false"/>
                <w:i w:val="false"/>
                <w:color w:val="000000"/>
                <w:sz w:val="20"/>
              </w:rPr>
              <w:t>
 </w:t>
            </w:r>
          </w:p>
          <w:bookmarkEnd w:id="3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8"/>
          <w:p>
            <w:pPr>
              <w:spacing w:after="20"/>
              <w:ind w:left="20"/>
              <w:jc w:val="both"/>
            </w:pPr>
            <w:r>
              <w:rPr>
                <w:rFonts w:ascii="Times New Roman"/>
                <w:b w:val="false"/>
                <w:i w:val="false"/>
                <w:color w:val="000000"/>
                <w:sz w:val="20"/>
              </w:rPr>
              <w:t>
 </w:t>
            </w:r>
          </w:p>
          <w:bookmarkEnd w:id="3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9"/>
          <w:p>
            <w:pPr>
              <w:spacing w:after="20"/>
              <w:ind w:left="20"/>
              <w:jc w:val="both"/>
            </w:pPr>
            <w:r>
              <w:rPr>
                <w:rFonts w:ascii="Times New Roman"/>
                <w:b w:val="false"/>
                <w:i w:val="false"/>
                <w:color w:val="000000"/>
                <w:sz w:val="20"/>
              </w:rPr>
              <w:t>
 </w:t>
            </w:r>
          </w:p>
          <w:bookmarkEnd w:id="3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0"/>
          <w:p>
            <w:pPr>
              <w:spacing w:after="20"/>
              <w:ind w:left="20"/>
              <w:jc w:val="both"/>
            </w:pPr>
            <w:r>
              <w:rPr>
                <w:rFonts w:ascii="Times New Roman"/>
                <w:b w:val="false"/>
                <w:i w:val="false"/>
                <w:color w:val="000000"/>
                <w:sz w:val="20"/>
              </w:rPr>
              <w:t>
 </w:t>
            </w:r>
          </w:p>
          <w:bookmarkEnd w:id="3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1"/>
          <w:p>
            <w:pPr>
              <w:spacing w:after="20"/>
              <w:ind w:left="20"/>
              <w:jc w:val="both"/>
            </w:pPr>
            <w:r>
              <w:rPr>
                <w:rFonts w:ascii="Times New Roman"/>
                <w:b w:val="false"/>
                <w:i w:val="false"/>
                <w:color w:val="000000"/>
                <w:sz w:val="20"/>
              </w:rPr>
              <w:t>
 </w:t>
            </w:r>
          </w:p>
          <w:bookmarkEnd w:id="3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06</w:t>
            </w:r>
          </w:p>
          <w:bookmarkEnd w:id="3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3"/>
          <w:p>
            <w:pPr>
              <w:spacing w:after="20"/>
              <w:ind w:left="20"/>
              <w:jc w:val="both"/>
            </w:pPr>
            <w:r>
              <w:rPr>
                <w:rFonts w:ascii="Times New Roman"/>
                <w:b w:val="false"/>
                <w:i w:val="false"/>
                <w:color w:val="000000"/>
                <w:sz w:val="20"/>
              </w:rPr>
              <w:t>
 </w:t>
            </w:r>
          </w:p>
          <w:bookmarkEnd w:id="3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4"/>
          <w:p>
            <w:pPr>
              <w:spacing w:after="20"/>
              <w:ind w:left="20"/>
              <w:jc w:val="both"/>
            </w:pPr>
            <w:r>
              <w:rPr>
                <w:rFonts w:ascii="Times New Roman"/>
                <w:b w:val="false"/>
                <w:i w:val="false"/>
                <w:color w:val="000000"/>
                <w:sz w:val="20"/>
              </w:rPr>
              <w:t>
 </w:t>
            </w:r>
          </w:p>
          <w:bookmarkEnd w:id="3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5"/>
          <w:p>
            <w:pPr>
              <w:spacing w:after="20"/>
              <w:ind w:left="20"/>
              <w:jc w:val="both"/>
            </w:pPr>
            <w:r>
              <w:rPr>
                <w:rFonts w:ascii="Times New Roman"/>
                <w:b w:val="false"/>
                <w:i w:val="false"/>
                <w:color w:val="000000"/>
                <w:sz w:val="20"/>
              </w:rPr>
              <w:t>
 </w:t>
            </w:r>
          </w:p>
          <w:bookmarkEnd w:id="3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w:t>
            </w:r>
          </w:p>
          <w:bookmarkEnd w:id="3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w:t>
            </w:r>
          </w:p>
          <w:bookmarkEnd w:id="3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w:t>
            </w:r>
          </w:p>
          <w:bookmarkEnd w:id="3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9"/>
          <w:p>
            <w:pPr>
              <w:spacing w:after="20"/>
              <w:ind w:left="20"/>
              <w:jc w:val="both"/>
            </w:pPr>
            <w:r>
              <w:rPr>
                <w:rFonts w:ascii="Times New Roman"/>
                <w:b w:val="false"/>
                <w:i w:val="false"/>
                <w:color w:val="000000"/>
                <w:sz w:val="20"/>
              </w:rPr>
              <w:t>
 </w:t>
            </w:r>
          </w:p>
          <w:bookmarkEnd w:id="3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w:t>
            </w:r>
          </w:p>
          <w:bookmarkEnd w:id="3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w:t>
            </w:r>
          </w:p>
          <w:bookmarkEnd w:id="3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w:t>
            </w:r>
          </w:p>
          <w:bookmarkEnd w:id="3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w:t>
            </w:r>
          </w:p>
          <w:bookmarkEnd w:id="3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w:t>
            </w:r>
          </w:p>
          <w:bookmarkEnd w:id="3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w:t>
            </w:r>
          </w:p>
          <w:bookmarkEnd w:id="3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6"/>
          <w:p>
            <w:pPr>
              <w:spacing w:after="20"/>
              <w:ind w:left="20"/>
              <w:jc w:val="both"/>
            </w:pPr>
            <w:r>
              <w:rPr>
                <w:rFonts w:ascii="Times New Roman"/>
                <w:b w:val="false"/>
                <w:i w:val="false"/>
                <w:color w:val="000000"/>
                <w:sz w:val="20"/>
              </w:rPr>
              <w:t>
 </w:t>
            </w:r>
          </w:p>
          <w:bookmarkEnd w:id="3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w:t>
            </w:r>
          </w:p>
          <w:bookmarkEnd w:id="3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w:t>
            </w:r>
          </w:p>
          <w:bookmarkEnd w:id="3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w:t>
            </w:r>
          </w:p>
          <w:bookmarkEnd w:id="3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07</w:t>
            </w:r>
          </w:p>
          <w:bookmarkEnd w:id="3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w:t>
            </w:r>
          </w:p>
          <w:bookmarkEnd w:id="3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w:t>
            </w:r>
          </w:p>
          <w:bookmarkEnd w:id="3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w:t>
            </w:r>
          </w:p>
          <w:bookmarkEnd w:id="3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w:t>
            </w:r>
          </w:p>
          <w:bookmarkEnd w:id="3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w:t>
            </w:r>
          </w:p>
          <w:bookmarkEnd w:id="3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w:t>
            </w:r>
          </w:p>
          <w:bookmarkEnd w:id="3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w:t>
            </w:r>
          </w:p>
          <w:bookmarkEnd w:id="3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w:t>
            </w:r>
          </w:p>
          <w:bookmarkEnd w:id="3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9"/>
          <w:p>
            <w:pPr>
              <w:spacing w:after="20"/>
              <w:ind w:left="20"/>
              <w:jc w:val="both"/>
            </w:pPr>
            <w:r>
              <w:rPr>
                <w:rFonts w:ascii="Times New Roman"/>
                <w:b w:val="false"/>
                <w:i w:val="false"/>
                <w:color w:val="000000"/>
                <w:sz w:val="20"/>
              </w:rPr>
              <w:t>
 </w:t>
            </w:r>
          </w:p>
          <w:bookmarkEnd w:id="34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0"/>
          <w:p>
            <w:pPr>
              <w:spacing w:after="20"/>
              <w:ind w:left="20"/>
              <w:jc w:val="both"/>
            </w:pPr>
            <w:r>
              <w:rPr>
                <w:rFonts w:ascii="Times New Roman"/>
                <w:b w:val="false"/>
                <w:i w:val="false"/>
                <w:color w:val="000000"/>
                <w:sz w:val="20"/>
              </w:rPr>
              <w:t>
 </w:t>
            </w:r>
          </w:p>
          <w:bookmarkEnd w:id="35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1"/>
          <w:p>
            <w:pPr>
              <w:spacing w:after="20"/>
              <w:ind w:left="20"/>
              <w:jc w:val="both"/>
            </w:pPr>
            <w:r>
              <w:rPr>
                <w:rFonts w:ascii="Times New Roman"/>
                <w:b w:val="false"/>
                <w:i w:val="false"/>
                <w:color w:val="000000"/>
                <w:sz w:val="20"/>
              </w:rPr>
              <w:t>
08</w:t>
            </w:r>
          </w:p>
          <w:bookmarkEnd w:id="35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w:t>
            </w:r>
          </w:p>
          <w:bookmarkEnd w:id="35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3"/>
          <w:p>
            <w:pPr>
              <w:spacing w:after="20"/>
              <w:ind w:left="20"/>
              <w:jc w:val="both"/>
            </w:pPr>
            <w:r>
              <w:rPr>
                <w:rFonts w:ascii="Times New Roman"/>
                <w:b w:val="false"/>
                <w:i w:val="false"/>
                <w:color w:val="000000"/>
                <w:sz w:val="20"/>
              </w:rPr>
              <w:t>
 </w:t>
            </w:r>
          </w:p>
          <w:bookmarkEnd w:id="35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4"/>
          <w:p>
            <w:pPr>
              <w:spacing w:after="20"/>
              <w:ind w:left="20"/>
              <w:jc w:val="both"/>
            </w:pPr>
            <w:r>
              <w:rPr>
                <w:rFonts w:ascii="Times New Roman"/>
                <w:b w:val="false"/>
                <w:i w:val="false"/>
                <w:color w:val="000000"/>
                <w:sz w:val="20"/>
              </w:rPr>
              <w:t>
 </w:t>
            </w:r>
          </w:p>
          <w:bookmarkEnd w:id="35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5"/>
          <w:p>
            <w:pPr>
              <w:spacing w:after="20"/>
              <w:ind w:left="20"/>
              <w:jc w:val="both"/>
            </w:pPr>
            <w:r>
              <w:rPr>
                <w:rFonts w:ascii="Times New Roman"/>
                <w:b w:val="false"/>
                <w:i w:val="false"/>
                <w:color w:val="000000"/>
                <w:sz w:val="20"/>
              </w:rPr>
              <w:t>
 </w:t>
            </w:r>
          </w:p>
          <w:bookmarkEnd w:id="35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6"/>
          <w:p>
            <w:pPr>
              <w:spacing w:after="20"/>
              <w:ind w:left="20"/>
              <w:jc w:val="both"/>
            </w:pPr>
            <w:r>
              <w:rPr>
                <w:rFonts w:ascii="Times New Roman"/>
                <w:b w:val="false"/>
                <w:i w:val="false"/>
                <w:color w:val="000000"/>
                <w:sz w:val="20"/>
              </w:rPr>
              <w:t>
 </w:t>
            </w:r>
          </w:p>
          <w:bookmarkEnd w:id="35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7"/>
          <w:p>
            <w:pPr>
              <w:spacing w:after="20"/>
              <w:ind w:left="20"/>
              <w:jc w:val="both"/>
            </w:pPr>
            <w:r>
              <w:rPr>
                <w:rFonts w:ascii="Times New Roman"/>
                <w:b w:val="false"/>
                <w:i w:val="false"/>
                <w:color w:val="000000"/>
                <w:sz w:val="20"/>
              </w:rPr>
              <w:t>
 </w:t>
            </w:r>
          </w:p>
          <w:bookmarkEnd w:id="35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8"/>
          <w:p>
            <w:pPr>
              <w:spacing w:after="20"/>
              <w:ind w:left="20"/>
              <w:jc w:val="both"/>
            </w:pPr>
            <w:r>
              <w:rPr>
                <w:rFonts w:ascii="Times New Roman"/>
                <w:b w:val="false"/>
                <w:i w:val="false"/>
                <w:color w:val="000000"/>
                <w:sz w:val="20"/>
              </w:rPr>
              <w:t>
 </w:t>
            </w:r>
          </w:p>
          <w:bookmarkEnd w:id="35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9"/>
          <w:p>
            <w:pPr>
              <w:spacing w:after="20"/>
              <w:ind w:left="20"/>
              <w:jc w:val="both"/>
            </w:pPr>
            <w:r>
              <w:rPr>
                <w:rFonts w:ascii="Times New Roman"/>
                <w:b w:val="false"/>
                <w:i w:val="false"/>
                <w:color w:val="000000"/>
                <w:sz w:val="20"/>
              </w:rPr>
              <w:t>
 </w:t>
            </w:r>
          </w:p>
          <w:bookmarkEnd w:id="35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0"/>
          <w:p>
            <w:pPr>
              <w:spacing w:after="20"/>
              <w:ind w:left="20"/>
              <w:jc w:val="both"/>
            </w:pPr>
            <w:r>
              <w:rPr>
                <w:rFonts w:ascii="Times New Roman"/>
                <w:b w:val="false"/>
                <w:i w:val="false"/>
                <w:color w:val="000000"/>
                <w:sz w:val="20"/>
              </w:rPr>
              <w:t>
 </w:t>
            </w:r>
          </w:p>
          <w:bookmarkEnd w:id="36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1"/>
          <w:p>
            <w:pPr>
              <w:spacing w:after="20"/>
              <w:ind w:left="20"/>
              <w:jc w:val="both"/>
            </w:pPr>
            <w:r>
              <w:rPr>
                <w:rFonts w:ascii="Times New Roman"/>
                <w:b w:val="false"/>
                <w:i w:val="false"/>
                <w:color w:val="000000"/>
                <w:sz w:val="20"/>
              </w:rPr>
              <w:t>
 </w:t>
            </w:r>
          </w:p>
          <w:bookmarkEnd w:id="36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w:t>
            </w:r>
          </w:p>
          <w:bookmarkEnd w:id="36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3"/>
          <w:p>
            <w:pPr>
              <w:spacing w:after="20"/>
              <w:ind w:left="20"/>
              <w:jc w:val="both"/>
            </w:pPr>
            <w:r>
              <w:rPr>
                <w:rFonts w:ascii="Times New Roman"/>
                <w:b w:val="false"/>
                <w:i w:val="false"/>
                <w:color w:val="000000"/>
                <w:sz w:val="20"/>
              </w:rPr>
              <w:t>
 </w:t>
            </w:r>
          </w:p>
          <w:bookmarkEnd w:id="36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4"/>
          <w:p>
            <w:pPr>
              <w:spacing w:after="20"/>
              <w:ind w:left="20"/>
              <w:jc w:val="both"/>
            </w:pPr>
            <w:r>
              <w:rPr>
                <w:rFonts w:ascii="Times New Roman"/>
                <w:b w:val="false"/>
                <w:i w:val="false"/>
                <w:color w:val="000000"/>
                <w:sz w:val="20"/>
              </w:rPr>
              <w:t>
 </w:t>
            </w:r>
          </w:p>
          <w:bookmarkEnd w:id="3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5"/>
          <w:p>
            <w:pPr>
              <w:spacing w:after="20"/>
              <w:ind w:left="20"/>
              <w:jc w:val="both"/>
            </w:pPr>
            <w:r>
              <w:rPr>
                <w:rFonts w:ascii="Times New Roman"/>
                <w:b w:val="false"/>
                <w:i w:val="false"/>
                <w:color w:val="000000"/>
                <w:sz w:val="20"/>
              </w:rPr>
              <w:t>
 </w:t>
            </w:r>
          </w:p>
          <w:bookmarkEnd w:id="3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6"/>
          <w:p>
            <w:pPr>
              <w:spacing w:after="20"/>
              <w:ind w:left="20"/>
              <w:jc w:val="both"/>
            </w:pPr>
            <w:r>
              <w:rPr>
                <w:rFonts w:ascii="Times New Roman"/>
                <w:b w:val="false"/>
                <w:i w:val="false"/>
                <w:color w:val="000000"/>
                <w:sz w:val="20"/>
              </w:rPr>
              <w:t>
 </w:t>
            </w:r>
          </w:p>
          <w:bookmarkEnd w:id="3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w:t>
            </w:r>
          </w:p>
          <w:bookmarkEnd w:id="3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w:t>
            </w:r>
          </w:p>
          <w:bookmarkEnd w:id="36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9"/>
          <w:p>
            <w:pPr>
              <w:spacing w:after="20"/>
              <w:ind w:left="20"/>
              <w:jc w:val="both"/>
            </w:pPr>
            <w:r>
              <w:rPr>
                <w:rFonts w:ascii="Times New Roman"/>
                <w:b w:val="false"/>
                <w:i w:val="false"/>
                <w:color w:val="000000"/>
                <w:sz w:val="20"/>
              </w:rPr>
              <w:t>
 </w:t>
            </w:r>
          </w:p>
          <w:bookmarkEnd w:id="36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w:t>
            </w:r>
          </w:p>
          <w:bookmarkEnd w:id="37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20"/>
              <w:ind w:left="20"/>
              <w:jc w:val="both"/>
            </w:pPr>
            <w:r>
              <w:rPr>
                <w:rFonts w:ascii="Times New Roman"/>
                <w:b w:val="false"/>
                <w:i w:val="false"/>
                <w:color w:val="000000"/>
                <w:sz w:val="20"/>
              </w:rPr>
              <w:t>
 </w:t>
            </w:r>
          </w:p>
          <w:bookmarkEnd w:id="37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10</w:t>
            </w:r>
          </w:p>
          <w:bookmarkEnd w:id="37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3"/>
          <w:p>
            <w:pPr>
              <w:spacing w:after="20"/>
              <w:ind w:left="20"/>
              <w:jc w:val="both"/>
            </w:pPr>
            <w:r>
              <w:rPr>
                <w:rFonts w:ascii="Times New Roman"/>
                <w:b w:val="false"/>
                <w:i w:val="false"/>
                <w:color w:val="000000"/>
                <w:sz w:val="20"/>
              </w:rPr>
              <w:t>
 </w:t>
            </w:r>
          </w:p>
          <w:bookmarkEnd w:id="3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w:t>
            </w:r>
          </w:p>
          <w:bookmarkEnd w:id="3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w:t>
            </w:r>
          </w:p>
          <w:bookmarkEnd w:id="3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w:t>
            </w:r>
          </w:p>
          <w:bookmarkEnd w:id="3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7"/>
          <w:p>
            <w:pPr>
              <w:spacing w:after="20"/>
              <w:ind w:left="20"/>
              <w:jc w:val="both"/>
            </w:pPr>
            <w:r>
              <w:rPr>
                <w:rFonts w:ascii="Times New Roman"/>
                <w:b w:val="false"/>
                <w:i w:val="false"/>
                <w:color w:val="000000"/>
                <w:sz w:val="20"/>
              </w:rPr>
              <w:t>
 </w:t>
            </w:r>
          </w:p>
          <w:bookmarkEnd w:id="3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8"/>
          <w:p>
            <w:pPr>
              <w:spacing w:after="20"/>
              <w:ind w:left="20"/>
              <w:jc w:val="both"/>
            </w:pPr>
            <w:r>
              <w:rPr>
                <w:rFonts w:ascii="Times New Roman"/>
                <w:b w:val="false"/>
                <w:i w:val="false"/>
                <w:color w:val="000000"/>
                <w:sz w:val="20"/>
              </w:rPr>
              <w:t>
 </w:t>
            </w:r>
          </w:p>
          <w:bookmarkEnd w:id="3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9"/>
          <w:p>
            <w:pPr>
              <w:spacing w:after="20"/>
              <w:ind w:left="20"/>
              <w:jc w:val="both"/>
            </w:pPr>
            <w:r>
              <w:rPr>
                <w:rFonts w:ascii="Times New Roman"/>
                <w:b w:val="false"/>
                <w:i w:val="false"/>
                <w:color w:val="000000"/>
                <w:sz w:val="20"/>
              </w:rPr>
              <w:t>
 </w:t>
            </w:r>
          </w:p>
          <w:bookmarkEnd w:id="3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0"/>
          <w:p>
            <w:pPr>
              <w:spacing w:after="20"/>
              <w:ind w:left="20"/>
              <w:jc w:val="both"/>
            </w:pPr>
            <w:r>
              <w:rPr>
                <w:rFonts w:ascii="Times New Roman"/>
                <w:b w:val="false"/>
                <w:i w:val="false"/>
                <w:color w:val="000000"/>
                <w:sz w:val="20"/>
              </w:rPr>
              <w:t>
 </w:t>
            </w:r>
          </w:p>
          <w:bookmarkEnd w:id="3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1"/>
          <w:p>
            <w:pPr>
              <w:spacing w:after="20"/>
              <w:ind w:left="20"/>
              <w:jc w:val="both"/>
            </w:pPr>
            <w:r>
              <w:rPr>
                <w:rFonts w:ascii="Times New Roman"/>
                <w:b w:val="false"/>
                <w:i w:val="false"/>
                <w:color w:val="000000"/>
                <w:sz w:val="20"/>
              </w:rPr>
              <w:t>
 </w:t>
            </w:r>
          </w:p>
          <w:bookmarkEnd w:id="3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2"/>
          <w:p>
            <w:pPr>
              <w:spacing w:after="20"/>
              <w:ind w:left="20"/>
              <w:jc w:val="both"/>
            </w:pPr>
            <w:r>
              <w:rPr>
                <w:rFonts w:ascii="Times New Roman"/>
                <w:b w:val="false"/>
                <w:i w:val="false"/>
                <w:color w:val="000000"/>
                <w:sz w:val="20"/>
              </w:rPr>
              <w:t>
 </w:t>
            </w:r>
          </w:p>
          <w:bookmarkEnd w:id="3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3"/>
          <w:p>
            <w:pPr>
              <w:spacing w:after="20"/>
              <w:ind w:left="20"/>
              <w:jc w:val="both"/>
            </w:pPr>
            <w:r>
              <w:rPr>
                <w:rFonts w:ascii="Times New Roman"/>
                <w:b w:val="false"/>
                <w:i w:val="false"/>
                <w:color w:val="000000"/>
                <w:sz w:val="20"/>
              </w:rPr>
              <w:t>
 </w:t>
            </w:r>
          </w:p>
          <w:bookmarkEnd w:id="3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4"/>
          <w:p>
            <w:pPr>
              <w:spacing w:after="20"/>
              <w:ind w:left="20"/>
              <w:jc w:val="both"/>
            </w:pPr>
            <w:r>
              <w:rPr>
                <w:rFonts w:ascii="Times New Roman"/>
                <w:b w:val="false"/>
                <w:i w:val="false"/>
                <w:color w:val="000000"/>
                <w:sz w:val="20"/>
              </w:rPr>
              <w:t>
 </w:t>
            </w:r>
          </w:p>
          <w:bookmarkEnd w:id="3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5"/>
          <w:p>
            <w:pPr>
              <w:spacing w:after="20"/>
              <w:ind w:left="20"/>
              <w:jc w:val="both"/>
            </w:pPr>
            <w:r>
              <w:rPr>
                <w:rFonts w:ascii="Times New Roman"/>
                <w:b w:val="false"/>
                <w:i w:val="false"/>
                <w:color w:val="000000"/>
                <w:sz w:val="20"/>
              </w:rPr>
              <w:t>
 </w:t>
            </w:r>
          </w:p>
          <w:bookmarkEnd w:id="3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6"/>
          <w:p>
            <w:pPr>
              <w:spacing w:after="20"/>
              <w:ind w:left="20"/>
              <w:jc w:val="both"/>
            </w:pPr>
            <w:r>
              <w:rPr>
                <w:rFonts w:ascii="Times New Roman"/>
                <w:b w:val="false"/>
                <w:i w:val="false"/>
                <w:color w:val="000000"/>
                <w:sz w:val="20"/>
              </w:rPr>
              <w:t>
11</w:t>
            </w:r>
          </w:p>
          <w:bookmarkEnd w:id="3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7"/>
          <w:p>
            <w:pPr>
              <w:spacing w:after="20"/>
              <w:ind w:left="20"/>
              <w:jc w:val="both"/>
            </w:pPr>
            <w:r>
              <w:rPr>
                <w:rFonts w:ascii="Times New Roman"/>
                <w:b w:val="false"/>
                <w:i w:val="false"/>
                <w:color w:val="000000"/>
                <w:sz w:val="20"/>
              </w:rPr>
              <w:t>
 </w:t>
            </w:r>
          </w:p>
          <w:bookmarkEnd w:id="3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8"/>
          <w:p>
            <w:pPr>
              <w:spacing w:after="20"/>
              <w:ind w:left="20"/>
              <w:jc w:val="both"/>
            </w:pPr>
            <w:r>
              <w:rPr>
                <w:rFonts w:ascii="Times New Roman"/>
                <w:b w:val="false"/>
                <w:i w:val="false"/>
                <w:color w:val="000000"/>
                <w:sz w:val="20"/>
              </w:rPr>
              <w:t>
 </w:t>
            </w:r>
          </w:p>
          <w:bookmarkEnd w:id="3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9"/>
          <w:p>
            <w:pPr>
              <w:spacing w:after="20"/>
              <w:ind w:left="20"/>
              <w:jc w:val="both"/>
            </w:pPr>
            <w:r>
              <w:rPr>
                <w:rFonts w:ascii="Times New Roman"/>
                <w:b w:val="false"/>
                <w:i w:val="false"/>
                <w:color w:val="000000"/>
                <w:sz w:val="20"/>
              </w:rPr>
              <w:t>
 </w:t>
            </w:r>
          </w:p>
          <w:bookmarkEnd w:id="3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0"/>
          <w:p>
            <w:pPr>
              <w:spacing w:after="20"/>
              <w:ind w:left="20"/>
              <w:jc w:val="both"/>
            </w:pPr>
            <w:r>
              <w:rPr>
                <w:rFonts w:ascii="Times New Roman"/>
                <w:b w:val="false"/>
                <w:i w:val="false"/>
                <w:color w:val="000000"/>
                <w:sz w:val="20"/>
              </w:rPr>
              <w:t>
 </w:t>
            </w:r>
          </w:p>
          <w:bookmarkEnd w:id="3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1"/>
          <w:p>
            <w:pPr>
              <w:spacing w:after="20"/>
              <w:ind w:left="20"/>
              <w:jc w:val="both"/>
            </w:pPr>
            <w:r>
              <w:rPr>
                <w:rFonts w:ascii="Times New Roman"/>
                <w:b w:val="false"/>
                <w:i w:val="false"/>
                <w:color w:val="000000"/>
                <w:sz w:val="20"/>
              </w:rPr>
              <w:t>
 </w:t>
            </w:r>
          </w:p>
          <w:bookmarkEnd w:id="3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2"/>
          <w:p>
            <w:pPr>
              <w:spacing w:after="20"/>
              <w:ind w:left="20"/>
              <w:jc w:val="both"/>
            </w:pPr>
            <w:r>
              <w:rPr>
                <w:rFonts w:ascii="Times New Roman"/>
                <w:b w:val="false"/>
                <w:i w:val="false"/>
                <w:color w:val="000000"/>
                <w:sz w:val="20"/>
              </w:rPr>
              <w:t>
12</w:t>
            </w:r>
          </w:p>
          <w:bookmarkEnd w:id="3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3"/>
          <w:p>
            <w:pPr>
              <w:spacing w:after="20"/>
              <w:ind w:left="20"/>
              <w:jc w:val="both"/>
            </w:pPr>
            <w:r>
              <w:rPr>
                <w:rFonts w:ascii="Times New Roman"/>
                <w:b w:val="false"/>
                <w:i w:val="false"/>
                <w:color w:val="000000"/>
                <w:sz w:val="20"/>
              </w:rPr>
              <w:t>
 </w:t>
            </w:r>
          </w:p>
          <w:bookmarkEnd w:id="3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4"/>
          <w:p>
            <w:pPr>
              <w:spacing w:after="20"/>
              <w:ind w:left="20"/>
              <w:jc w:val="both"/>
            </w:pPr>
            <w:r>
              <w:rPr>
                <w:rFonts w:ascii="Times New Roman"/>
                <w:b w:val="false"/>
                <w:i w:val="false"/>
                <w:color w:val="000000"/>
                <w:sz w:val="20"/>
              </w:rPr>
              <w:t>
 </w:t>
            </w:r>
          </w:p>
          <w:bookmarkEnd w:id="3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5"/>
          <w:p>
            <w:pPr>
              <w:spacing w:after="20"/>
              <w:ind w:left="20"/>
              <w:jc w:val="both"/>
            </w:pPr>
            <w:r>
              <w:rPr>
                <w:rFonts w:ascii="Times New Roman"/>
                <w:b w:val="false"/>
                <w:i w:val="false"/>
                <w:color w:val="000000"/>
                <w:sz w:val="20"/>
              </w:rPr>
              <w:t>
 </w:t>
            </w:r>
          </w:p>
          <w:bookmarkEnd w:id="3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6"/>
          <w:p>
            <w:pPr>
              <w:spacing w:after="20"/>
              <w:ind w:left="20"/>
              <w:jc w:val="both"/>
            </w:pPr>
            <w:r>
              <w:rPr>
                <w:rFonts w:ascii="Times New Roman"/>
                <w:b w:val="false"/>
                <w:i w:val="false"/>
                <w:color w:val="000000"/>
                <w:sz w:val="20"/>
              </w:rPr>
              <w:t>
 </w:t>
            </w:r>
          </w:p>
          <w:bookmarkEnd w:id="3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7"/>
          <w:p>
            <w:pPr>
              <w:spacing w:after="20"/>
              <w:ind w:left="20"/>
              <w:jc w:val="both"/>
            </w:pPr>
            <w:r>
              <w:rPr>
                <w:rFonts w:ascii="Times New Roman"/>
                <w:b w:val="false"/>
                <w:i w:val="false"/>
                <w:color w:val="000000"/>
                <w:sz w:val="20"/>
              </w:rPr>
              <w:t>
 </w:t>
            </w:r>
          </w:p>
          <w:bookmarkEnd w:id="3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8"/>
          <w:p>
            <w:pPr>
              <w:spacing w:after="20"/>
              <w:ind w:left="20"/>
              <w:jc w:val="both"/>
            </w:pPr>
            <w:r>
              <w:rPr>
                <w:rFonts w:ascii="Times New Roman"/>
                <w:b w:val="false"/>
                <w:i w:val="false"/>
                <w:color w:val="000000"/>
                <w:sz w:val="20"/>
              </w:rPr>
              <w:t>
 </w:t>
            </w:r>
          </w:p>
          <w:bookmarkEnd w:id="3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9"/>
          <w:p>
            <w:pPr>
              <w:spacing w:after="20"/>
              <w:ind w:left="20"/>
              <w:jc w:val="both"/>
            </w:pPr>
            <w:r>
              <w:rPr>
                <w:rFonts w:ascii="Times New Roman"/>
                <w:b w:val="false"/>
                <w:i w:val="false"/>
                <w:color w:val="000000"/>
                <w:sz w:val="20"/>
              </w:rPr>
              <w:t>
13</w:t>
            </w:r>
          </w:p>
          <w:bookmarkEnd w:id="3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0"/>
          <w:p>
            <w:pPr>
              <w:spacing w:after="20"/>
              <w:ind w:left="20"/>
              <w:jc w:val="both"/>
            </w:pPr>
            <w:r>
              <w:rPr>
                <w:rFonts w:ascii="Times New Roman"/>
                <w:b w:val="false"/>
                <w:i w:val="false"/>
                <w:color w:val="000000"/>
                <w:sz w:val="20"/>
              </w:rPr>
              <w:t>
 </w:t>
            </w:r>
          </w:p>
          <w:bookmarkEnd w:id="4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1"/>
          <w:p>
            <w:pPr>
              <w:spacing w:after="20"/>
              <w:ind w:left="20"/>
              <w:jc w:val="both"/>
            </w:pPr>
            <w:r>
              <w:rPr>
                <w:rFonts w:ascii="Times New Roman"/>
                <w:b w:val="false"/>
                <w:i w:val="false"/>
                <w:color w:val="000000"/>
                <w:sz w:val="20"/>
              </w:rPr>
              <w:t>
 </w:t>
            </w:r>
          </w:p>
          <w:bookmarkEnd w:id="4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2"/>
          <w:p>
            <w:pPr>
              <w:spacing w:after="20"/>
              <w:ind w:left="20"/>
              <w:jc w:val="both"/>
            </w:pPr>
            <w:r>
              <w:rPr>
                <w:rFonts w:ascii="Times New Roman"/>
                <w:b w:val="false"/>
                <w:i w:val="false"/>
                <w:color w:val="000000"/>
                <w:sz w:val="20"/>
              </w:rPr>
              <w:t>
 </w:t>
            </w:r>
          </w:p>
          <w:bookmarkEnd w:id="4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3"/>
          <w:p>
            <w:pPr>
              <w:spacing w:after="20"/>
              <w:ind w:left="20"/>
              <w:jc w:val="both"/>
            </w:pPr>
            <w:r>
              <w:rPr>
                <w:rFonts w:ascii="Times New Roman"/>
                <w:b w:val="false"/>
                <w:i w:val="false"/>
                <w:color w:val="000000"/>
                <w:sz w:val="20"/>
              </w:rPr>
              <w:t>
 </w:t>
            </w:r>
          </w:p>
          <w:bookmarkEnd w:id="4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w:t>
            </w:r>
          </w:p>
          <w:bookmarkEnd w:id="4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15</w:t>
            </w:r>
          </w:p>
          <w:bookmarkEnd w:id="4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w:t>
            </w:r>
          </w:p>
          <w:bookmarkEnd w:id="4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7"/>
          <w:p>
            <w:pPr>
              <w:spacing w:after="20"/>
              <w:ind w:left="20"/>
              <w:jc w:val="both"/>
            </w:pPr>
            <w:r>
              <w:rPr>
                <w:rFonts w:ascii="Times New Roman"/>
                <w:b w:val="false"/>
                <w:i w:val="false"/>
                <w:color w:val="000000"/>
                <w:sz w:val="20"/>
              </w:rPr>
              <w:t>
 </w:t>
            </w:r>
          </w:p>
          <w:bookmarkEnd w:id="4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w:t>
            </w:r>
          </w:p>
          <w:bookmarkEnd w:id="4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9"/>
          <w:p>
            <w:pPr>
              <w:spacing w:after="20"/>
              <w:ind w:left="20"/>
              <w:jc w:val="both"/>
            </w:pPr>
            <w:r>
              <w:rPr>
                <w:rFonts w:ascii="Times New Roman"/>
                <w:b w:val="false"/>
                <w:i w:val="false"/>
                <w:color w:val="000000"/>
                <w:sz w:val="20"/>
              </w:rPr>
              <w:t>
 </w:t>
            </w:r>
          </w:p>
          <w:bookmarkEnd w:id="4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0"/>
          <w:p>
            <w:pPr>
              <w:spacing w:after="20"/>
              <w:ind w:left="20"/>
              <w:jc w:val="both"/>
            </w:pPr>
            <w:r>
              <w:rPr>
                <w:rFonts w:ascii="Times New Roman"/>
                <w:b w:val="false"/>
                <w:i w:val="false"/>
                <w:color w:val="000000"/>
                <w:sz w:val="20"/>
              </w:rPr>
              <w:t>
 </w:t>
            </w:r>
          </w:p>
          <w:bookmarkEnd w:id="4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10</w:t>
            </w:r>
          </w:p>
          <w:bookmarkEnd w:id="4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w:t>
            </w:r>
          </w:p>
          <w:bookmarkEnd w:id="4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3"/>
          <w:p>
            <w:pPr>
              <w:spacing w:after="20"/>
              <w:ind w:left="20"/>
              <w:jc w:val="both"/>
            </w:pPr>
            <w:r>
              <w:rPr>
                <w:rFonts w:ascii="Times New Roman"/>
                <w:b w:val="false"/>
                <w:i w:val="false"/>
                <w:color w:val="000000"/>
                <w:sz w:val="20"/>
              </w:rPr>
              <w:t>
 </w:t>
            </w:r>
          </w:p>
          <w:bookmarkEnd w:id="4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4"/>
          <w:p>
            <w:pPr>
              <w:spacing w:after="20"/>
              <w:ind w:left="20"/>
              <w:jc w:val="both"/>
            </w:pPr>
            <w:r>
              <w:rPr>
                <w:rFonts w:ascii="Times New Roman"/>
                <w:b w:val="false"/>
                <w:i w:val="false"/>
                <w:color w:val="000000"/>
                <w:sz w:val="20"/>
              </w:rPr>
              <w:t>
 </w:t>
            </w:r>
          </w:p>
          <w:bookmarkEnd w:id="4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5"/>
          <w:p>
            <w:pPr>
              <w:spacing w:after="20"/>
              <w:ind w:left="20"/>
              <w:jc w:val="both"/>
            </w:pPr>
            <w:r>
              <w:rPr>
                <w:rFonts w:ascii="Times New Roman"/>
                <w:b w:val="false"/>
                <w:i w:val="false"/>
                <w:color w:val="000000"/>
                <w:sz w:val="20"/>
              </w:rPr>
              <w:t>
Санаты</w:t>
            </w:r>
          </w:p>
          <w:bookmarkEnd w:id="415"/>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w:t>
            </w:r>
          </w:p>
          <w:bookmarkEnd w:id="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7"/>
          <w:p>
            <w:pPr>
              <w:spacing w:after="20"/>
              <w:ind w:left="20"/>
              <w:jc w:val="both"/>
            </w:pPr>
            <w:r>
              <w:rPr>
                <w:rFonts w:ascii="Times New Roman"/>
                <w:b w:val="false"/>
                <w:i w:val="false"/>
                <w:color w:val="000000"/>
                <w:sz w:val="20"/>
              </w:rPr>
              <w:t>
 </w:t>
            </w:r>
          </w:p>
          <w:bookmarkEnd w:id="41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8"/>
          <w:p>
            <w:pPr>
              <w:spacing w:after="20"/>
              <w:ind w:left="20"/>
              <w:jc w:val="both"/>
            </w:pPr>
            <w:r>
              <w:rPr>
                <w:rFonts w:ascii="Times New Roman"/>
                <w:b w:val="false"/>
                <w:i w:val="false"/>
                <w:color w:val="000000"/>
                <w:sz w:val="20"/>
              </w:rPr>
              <w:t>
 </w:t>
            </w:r>
          </w:p>
          <w:bookmarkEnd w:id="41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9"/>
          <w:p>
            <w:pPr>
              <w:spacing w:after="20"/>
              <w:ind w:left="20"/>
              <w:jc w:val="both"/>
            </w:pPr>
            <w:r>
              <w:rPr>
                <w:rFonts w:ascii="Times New Roman"/>
                <w:b w:val="false"/>
                <w:i w:val="false"/>
                <w:color w:val="000000"/>
                <w:sz w:val="20"/>
              </w:rPr>
              <w:t>
 </w:t>
            </w:r>
          </w:p>
          <w:bookmarkEnd w:id="41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0"/>
          <w:p>
            <w:pPr>
              <w:spacing w:after="20"/>
              <w:ind w:left="20"/>
              <w:jc w:val="both"/>
            </w:pPr>
            <w:r>
              <w:rPr>
                <w:rFonts w:ascii="Times New Roman"/>
                <w:b w:val="false"/>
                <w:i w:val="false"/>
                <w:color w:val="000000"/>
                <w:sz w:val="20"/>
              </w:rPr>
              <w:t>
5</w:t>
            </w:r>
          </w:p>
          <w:bookmarkEnd w:id="42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1"/>
          <w:p>
            <w:pPr>
              <w:spacing w:after="20"/>
              <w:ind w:left="20"/>
              <w:jc w:val="both"/>
            </w:pPr>
            <w:r>
              <w:rPr>
                <w:rFonts w:ascii="Times New Roman"/>
                <w:b w:val="false"/>
                <w:i w:val="false"/>
                <w:color w:val="000000"/>
                <w:sz w:val="20"/>
              </w:rPr>
              <w:t>
 </w:t>
            </w:r>
          </w:p>
          <w:bookmarkEnd w:id="42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2"/>
          <w:p>
            <w:pPr>
              <w:spacing w:after="20"/>
              <w:ind w:left="20"/>
              <w:jc w:val="both"/>
            </w:pPr>
            <w:r>
              <w:rPr>
                <w:rFonts w:ascii="Times New Roman"/>
                <w:b w:val="false"/>
                <w:i w:val="false"/>
                <w:color w:val="000000"/>
                <w:sz w:val="20"/>
              </w:rPr>
              <w:t>
 </w:t>
            </w:r>
          </w:p>
          <w:bookmarkEnd w:id="42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13"/>
        <w:gridCol w:w="313"/>
        <w:gridCol w:w="313"/>
        <w:gridCol w:w="5212"/>
        <w:gridCol w:w="5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3"/>
          <w:p>
            <w:pPr>
              <w:spacing w:after="20"/>
              <w:ind w:left="20"/>
              <w:jc w:val="both"/>
            </w:pPr>
            <w:r>
              <w:rPr>
                <w:rFonts w:ascii="Times New Roman"/>
                <w:b w:val="false"/>
                <w:i w:val="false"/>
                <w:color w:val="000000"/>
                <w:sz w:val="20"/>
              </w:rPr>
              <w:t>
Функционалдық топ</w:t>
            </w:r>
          </w:p>
          <w:bookmarkEnd w:id="423"/>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w:t>
            </w:r>
          </w:p>
          <w:bookmarkEnd w:id="4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5"/>
          <w:p>
            <w:pPr>
              <w:spacing w:after="20"/>
              <w:ind w:left="20"/>
              <w:jc w:val="both"/>
            </w:pPr>
            <w:r>
              <w:rPr>
                <w:rFonts w:ascii="Times New Roman"/>
                <w:b w:val="false"/>
                <w:i w:val="false"/>
                <w:color w:val="000000"/>
                <w:sz w:val="20"/>
              </w:rPr>
              <w:t>
 </w:t>
            </w:r>
          </w:p>
          <w:bookmarkEnd w:id="425"/>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6"/>
          <w:p>
            <w:pPr>
              <w:spacing w:after="20"/>
              <w:ind w:left="20"/>
              <w:jc w:val="both"/>
            </w:pPr>
            <w:r>
              <w:rPr>
                <w:rFonts w:ascii="Times New Roman"/>
                <w:b w:val="false"/>
                <w:i w:val="false"/>
                <w:color w:val="000000"/>
                <w:sz w:val="20"/>
              </w:rPr>
              <w:t>
 </w:t>
            </w:r>
          </w:p>
          <w:bookmarkEnd w:id="426"/>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7"/>
          <w:p>
            <w:pPr>
              <w:spacing w:after="20"/>
              <w:ind w:left="20"/>
              <w:jc w:val="both"/>
            </w:pPr>
            <w:r>
              <w:rPr>
                <w:rFonts w:ascii="Times New Roman"/>
                <w:b w:val="false"/>
                <w:i w:val="false"/>
                <w:color w:val="000000"/>
                <w:sz w:val="20"/>
              </w:rPr>
              <w:t>
 </w:t>
            </w:r>
          </w:p>
          <w:bookmarkEnd w:id="427"/>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8"/>
          <w:p>
            <w:pPr>
              <w:spacing w:after="20"/>
              <w:ind w:left="20"/>
              <w:jc w:val="both"/>
            </w:pPr>
            <w:r>
              <w:rPr>
                <w:rFonts w:ascii="Times New Roman"/>
                <w:b w:val="false"/>
                <w:i w:val="false"/>
                <w:color w:val="000000"/>
                <w:sz w:val="20"/>
              </w:rPr>
              <w:t>
 </w:t>
            </w:r>
          </w:p>
          <w:bookmarkEnd w:id="428"/>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9"/>
          <w:p>
            <w:pPr>
              <w:spacing w:after="20"/>
              <w:ind w:left="20"/>
              <w:jc w:val="both"/>
            </w:pPr>
            <w:r>
              <w:rPr>
                <w:rFonts w:ascii="Times New Roman"/>
                <w:b w:val="false"/>
                <w:i w:val="false"/>
                <w:color w:val="000000"/>
                <w:sz w:val="20"/>
              </w:rPr>
              <w:t>
 </w:t>
            </w:r>
          </w:p>
          <w:bookmarkEnd w:id="429"/>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0"/>
          <w:p>
            <w:pPr>
              <w:spacing w:after="20"/>
              <w:ind w:left="20"/>
              <w:jc w:val="both"/>
            </w:pPr>
            <w:r>
              <w:rPr>
                <w:rFonts w:ascii="Times New Roman"/>
                <w:b w:val="false"/>
                <w:i w:val="false"/>
                <w:color w:val="000000"/>
                <w:sz w:val="20"/>
              </w:rPr>
              <w:t>
 </w:t>
            </w:r>
          </w:p>
          <w:bookmarkEnd w:id="430"/>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1"/>
          <w:p>
            <w:pPr>
              <w:spacing w:after="20"/>
              <w:ind w:left="20"/>
              <w:jc w:val="both"/>
            </w:pPr>
            <w:r>
              <w:rPr>
                <w:rFonts w:ascii="Times New Roman"/>
                <w:b w:val="false"/>
                <w:i w:val="false"/>
                <w:color w:val="000000"/>
                <w:sz w:val="20"/>
              </w:rPr>
              <w:t>
 </w:t>
            </w:r>
          </w:p>
          <w:bookmarkEnd w:id="431"/>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2"/>
          <w:p>
            <w:pPr>
              <w:spacing w:after="20"/>
              <w:ind w:left="20"/>
              <w:jc w:val="both"/>
            </w:pPr>
            <w:r>
              <w:rPr>
                <w:rFonts w:ascii="Times New Roman"/>
                <w:b w:val="false"/>
                <w:i w:val="false"/>
                <w:color w:val="000000"/>
                <w:sz w:val="20"/>
              </w:rPr>
              <w:t>
 </w:t>
            </w:r>
          </w:p>
          <w:bookmarkEnd w:id="432"/>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3"/>
          <w:p>
            <w:pPr>
              <w:spacing w:after="20"/>
              <w:ind w:left="20"/>
              <w:jc w:val="both"/>
            </w:pPr>
            <w:r>
              <w:rPr>
                <w:rFonts w:ascii="Times New Roman"/>
                <w:b w:val="false"/>
                <w:i w:val="false"/>
                <w:color w:val="000000"/>
                <w:sz w:val="20"/>
              </w:rPr>
              <w:t>
Санаты</w:t>
            </w:r>
          </w:p>
          <w:bookmarkEnd w:id="433"/>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4"/>
          <w:p>
            <w:pPr>
              <w:spacing w:after="20"/>
              <w:ind w:left="20"/>
              <w:jc w:val="both"/>
            </w:pPr>
            <w:r>
              <w:rPr>
                <w:rFonts w:ascii="Times New Roman"/>
                <w:b w:val="false"/>
                <w:i w:val="false"/>
                <w:color w:val="000000"/>
                <w:sz w:val="20"/>
              </w:rPr>
              <w:t>
 </w:t>
            </w:r>
          </w:p>
          <w:bookmarkEnd w:id="4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5"/>
          <w:p>
            <w:pPr>
              <w:spacing w:after="20"/>
              <w:ind w:left="20"/>
              <w:jc w:val="both"/>
            </w:pPr>
            <w:r>
              <w:rPr>
                <w:rFonts w:ascii="Times New Roman"/>
                <w:b w:val="false"/>
                <w:i w:val="false"/>
                <w:color w:val="000000"/>
                <w:sz w:val="20"/>
              </w:rPr>
              <w:t>
 </w:t>
            </w:r>
          </w:p>
          <w:bookmarkEnd w:id="4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6"/>
          <w:p>
            <w:pPr>
              <w:spacing w:after="20"/>
              <w:ind w:left="20"/>
              <w:jc w:val="both"/>
            </w:pPr>
            <w:r>
              <w:rPr>
                <w:rFonts w:ascii="Times New Roman"/>
                <w:b w:val="false"/>
                <w:i w:val="false"/>
                <w:color w:val="000000"/>
                <w:sz w:val="20"/>
              </w:rPr>
              <w:t>
 </w:t>
            </w:r>
          </w:p>
          <w:bookmarkEnd w:id="4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7"/>
          <w:p>
            <w:pPr>
              <w:spacing w:after="20"/>
              <w:ind w:left="20"/>
              <w:jc w:val="both"/>
            </w:pPr>
            <w:r>
              <w:rPr>
                <w:rFonts w:ascii="Times New Roman"/>
                <w:b w:val="false"/>
                <w:i w:val="false"/>
                <w:color w:val="000000"/>
                <w:sz w:val="20"/>
              </w:rPr>
              <w:t>
7</w:t>
            </w:r>
          </w:p>
          <w:bookmarkEnd w:id="4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8"/>
          <w:p>
            <w:pPr>
              <w:spacing w:after="20"/>
              <w:ind w:left="20"/>
              <w:jc w:val="both"/>
            </w:pPr>
            <w:r>
              <w:rPr>
                <w:rFonts w:ascii="Times New Roman"/>
                <w:b w:val="false"/>
                <w:i w:val="false"/>
                <w:color w:val="000000"/>
                <w:sz w:val="20"/>
              </w:rPr>
              <w:t>
 </w:t>
            </w:r>
          </w:p>
          <w:bookmarkEnd w:id="43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9"/>
          <w:p>
            <w:pPr>
              <w:spacing w:after="20"/>
              <w:ind w:left="20"/>
              <w:jc w:val="both"/>
            </w:pPr>
            <w:r>
              <w:rPr>
                <w:rFonts w:ascii="Times New Roman"/>
                <w:b w:val="false"/>
                <w:i w:val="false"/>
                <w:color w:val="000000"/>
                <w:sz w:val="20"/>
              </w:rPr>
              <w:t>
 </w:t>
            </w:r>
          </w:p>
          <w:bookmarkEnd w:id="439"/>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0"/>
          <w:p>
            <w:pPr>
              <w:spacing w:after="20"/>
              <w:ind w:left="20"/>
              <w:jc w:val="both"/>
            </w:pPr>
            <w:r>
              <w:rPr>
                <w:rFonts w:ascii="Times New Roman"/>
                <w:b w:val="false"/>
                <w:i w:val="false"/>
                <w:color w:val="000000"/>
                <w:sz w:val="20"/>
              </w:rPr>
              <w:t>
Функционалдық топ</w:t>
            </w:r>
          </w:p>
          <w:bookmarkEnd w:id="440"/>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1"/>
          <w:p>
            <w:pPr>
              <w:spacing w:after="20"/>
              <w:ind w:left="20"/>
              <w:jc w:val="both"/>
            </w:pPr>
            <w:r>
              <w:rPr>
                <w:rFonts w:ascii="Times New Roman"/>
                <w:b w:val="false"/>
                <w:i w:val="false"/>
                <w:color w:val="000000"/>
                <w:sz w:val="20"/>
              </w:rPr>
              <w:t>
 </w:t>
            </w:r>
          </w:p>
          <w:bookmarkEnd w:id="4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2"/>
          <w:p>
            <w:pPr>
              <w:spacing w:after="20"/>
              <w:ind w:left="20"/>
              <w:jc w:val="both"/>
            </w:pPr>
            <w:r>
              <w:rPr>
                <w:rFonts w:ascii="Times New Roman"/>
                <w:b w:val="false"/>
                <w:i w:val="false"/>
                <w:color w:val="000000"/>
                <w:sz w:val="20"/>
              </w:rPr>
              <w:t>
 </w:t>
            </w:r>
          </w:p>
          <w:bookmarkEnd w:id="44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3"/>
          <w:p>
            <w:pPr>
              <w:spacing w:after="20"/>
              <w:ind w:left="20"/>
              <w:jc w:val="both"/>
            </w:pPr>
            <w:r>
              <w:rPr>
                <w:rFonts w:ascii="Times New Roman"/>
                <w:b w:val="false"/>
                <w:i w:val="false"/>
                <w:color w:val="000000"/>
                <w:sz w:val="20"/>
              </w:rPr>
              <w:t>
 </w:t>
            </w:r>
          </w:p>
          <w:bookmarkEnd w:id="44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4"/>
          <w:p>
            <w:pPr>
              <w:spacing w:after="20"/>
              <w:ind w:left="20"/>
              <w:jc w:val="both"/>
            </w:pPr>
            <w:r>
              <w:rPr>
                <w:rFonts w:ascii="Times New Roman"/>
                <w:b w:val="false"/>
                <w:i w:val="false"/>
                <w:color w:val="000000"/>
                <w:sz w:val="20"/>
              </w:rPr>
              <w:t>
 </w:t>
            </w:r>
          </w:p>
          <w:bookmarkEnd w:id="44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5"/>
          <w:p>
            <w:pPr>
              <w:spacing w:after="20"/>
              <w:ind w:left="20"/>
              <w:jc w:val="both"/>
            </w:pPr>
            <w:r>
              <w:rPr>
                <w:rFonts w:ascii="Times New Roman"/>
                <w:b w:val="false"/>
                <w:i w:val="false"/>
                <w:color w:val="000000"/>
                <w:sz w:val="20"/>
              </w:rPr>
              <w:t>
 </w:t>
            </w:r>
          </w:p>
          <w:bookmarkEnd w:id="44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6"/>
          <w:p>
            <w:pPr>
              <w:spacing w:after="20"/>
              <w:ind w:left="20"/>
              <w:jc w:val="both"/>
            </w:pPr>
            <w:r>
              <w:rPr>
                <w:rFonts w:ascii="Times New Roman"/>
                <w:b w:val="false"/>
                <w:i w:val="false"/>
                <w:color w:val="000000"/>
                <w:sz w:val="20"/>
              </w:rPr>
              <w:t>
16</w:t>
            </w:r>
          </w:p>
          <w:bookmarkEnd w:id="44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7"/>
          <w:p>
            <w:pPr>
              <w:spacing w:after="20"/>
              <w:ind w:left="20"/>
              <w:jc w:val="both"/>
            </w:pPr>
            <w:r>
              <w:rPr>
                <w:rFonts w:ascii="Times New Roman"/>
                <w:b w:val="false"/>
                <w:i w:val="false"/>
                <w:color w:val="000000"/>
                <w:sz w:val="20"/>
              </w:rPr>
              <w:t>
 </w:t>
            </w:r>
          </w:p>
          <w:bookmarkEnd w:id="44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8"/>
          <w:p>
            <w:pPr>
              <w:spacing w:after="20"/>
              <w:ind w:left="20"/>
              <w:jc w:val="both"/>
            </w:pPr>
            <w:r>
              <w:rPr>
                <w:rFonts w:ascii="Times New Roman"/>
                <w:b w:val="false"/>
                <w:i w:val="false"/>
                <w:color w:val="000000"/>
                <w:sz w:val="20"/>
              </w:rPr>
              <w:t>
 </w:t>
            </w:r>
          </w:p>
          <w:bookmarkEnd w:id="44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9"/>
          <w:p>
            <w:pPr>
              <w:spacing w:after="20"/>
              <w:ind w:left="20"/>
              <w:jc w:val="both"/>
            </w:pPr>
            <w:r>
              <w:rPr>
                <w:rFonts w:ascii="Times New Roman"/>
                <w:b w:val="false"/>
                <w:i w:val="false"/>
                <w:color w:val="000000"/>
                <w:sz w:val="20"/>
              </w:rPr>
              <w:t>
 </w:t>
            </w:r>
          </w:p>
          <w:bookmarkEnd w:id="449"/>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647"/>
        <w:gridCol w:w="647"/>
        <w:gridCol w:w="3762"/>
        <w:gridCol w:w="5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0"/>
          <w:p>
            <w:pPr>
              <w:spacing w:after="20"/>
              <w:ind w:left="20"/>
              <w:jc w:val="both"/>
            </w:pPr>
            <w:r>
              <w:rPr>
                <w:rFonts w:ascii="Times New Roman"/>
                <w:b w:val="false"/>
                <w:i w:val="false"/>
                <w:color w:val="000000"/>
                <w:sz w:val="20"/>
              </w:rPr>
              <w:t>
Санаты</w:t>
            </w:r>
          </w:p>
          <w:bookmarkEnd w:id="450"/>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1"/>
          <w:p>
            <w:pPr>
              <w:spacing w:after="20"/>
              <w:ind w:left="20"/>
              <w:jc w:val="both"/>
            </w:pPr>
            <w:r>
              <w:rPr>
                <w:rFonts w:ascii="Times New Roman"/>
                <w:b w:val="false"/>
                <w:i w:val="false"/>
                <w:color w:val="000000"/>
                <w:sz w:val="20"/>
              </w:rPr>
              <w:t>
 </w:t>
            </w:r>
          </w:p>
          <w:bookmarkEnd w:id="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2"/>
          <w:p>
            <w:pPr>
              <w:spacing w:after="20"/>
              <w:ind w:left="20"/>
              <w:jc w:val="both"/>
            </w:pPr>
            <w:r>
              <w:rPr>
                <w:rFonts w:ascii="Times New Roman"/>
                <w:b w:val="false"/>
                <w:i w:val="false"/>
                <w:color w:val="000000"/>
                <w:sz w:val="20"/>
              </w:rPr>
              <w:t>
 </w:t>
            </w:r>
          </w:p>
          <w:bookmarkEnd w:id="45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3"/>
          <w:p>
            <w:pPr>
              <w:spacing w:after="20"/>
              <w:ind w:left="20"/>
              <w:jc w:val="both"/>
            </w:pPr>
            <w:r>
              <w:rPr>
                <w:rFonts w:ascii="Times New Roman"/>
                <w:b w:val="false"/>
                <w:i w:val="false"/>
                <w:color w:val="000000"/>
                <w:sz w:val="20"/>
              </w:rPr>
              <w:t>
 </w:t>
            </w:r>
          </w:p>
          <w:bookmarkEnd w:id="45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4"/>
          <w:p>
            <w:pPr>
              <w:spacing w:after="20"/>
              <w:ind w:left="20"/>
              <w:jc w:val="both"/>
            </w:pPr>
            <w:r>
              <w:rPr>
                <w:rFonts w:ascii="Times New Roman"/>
                <w:b w:val="false"/>
                <w:i w:val="false"/>
                <w:color w:val="000000"/>
                <w:sz w:val="20"/>
              </w:rPr>
              <w:t>
 </w:t>
            </w:r>
          </w:p>
          <w:bookmarkEnd w:id="45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3-қосымша</w:t>
            </w:r>
          </w:p>
        </w:tc>
      </w:tr>
    </w:tbl>
    <w:bookmarkStart w:name="z477" w:id="455"/>
    <w:p>
      <w:pPr>
        <w:spacing w:after="0"/>
        <w:ind w:left="0"/>
        <w:jc w:val="left"/>
      </w:pPr>
      <w:r>
        <w:rPr>
          <w:rFonts w:ascii="Times New Roman"/>
          <w:b/>
          <w:i w:val="false"/>
          <w:color w:val="000000"/>
        </w:rPr>
        <w:t xml:space="preserve"> 2018 жылға арналған аудандық бюджет</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6"/>
          <w:p>
            <w:pPr>
              <w:spacing w:after="20"/>
              <w:ind w:left="20"/>
              <w:jc w:val="both"/>
            </w:pPr>
            <w:r>
              <w:rPr>
                <w:rFonts w:ascii="Times New Roman"/>
                <w:b w:val="false"/>
                <w:i w:val="false"/>
                <w:color w:val="000000"/>
                <w:sz w:val="20"/>
              </w:rPr>
              <w:t>
Санаты</w:t>
            </w:r>
          </w:p>
          <w:bookmarkEnd w:id="456"/>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w:t>
            </w:r>
          </w:p>
          <w:bookmarkEnd w:id="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8"/>
          <w:p>
            <w:pPr>
              <w:spacing w:after="20"/>
              <w:ind w:left="20"/>
              <w:jc w:val="both"/>
            </w:pPr>
            <w:r>
              <w:rPr>
                <w:rFonts w:ascii="Times New Roman"/>
                <w:b w:val="false"/>
                <w:i w:val="false"/>
                <w:color w:val="000000"/>
                <w:sz w:val="20"/>
              </w:rPr>
              <w:t>
 </w:t>
            </w:r>
          </w:p>
          <w:bookmarkEnd w:id="45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9"/>
          <w:p>
            <w:pPr>
              <w:spacing w:after="20"/>
              <w:ind w:left="20"/>
              <w:jc w:val="both"/>
            </w:pPr>
            <w:r>
              <w:rPr>
                <w:rFonts w:ascii="Times New Roman"/>
                <w:b w:val="false"/>
                <w:i w:val="false"/>
                <w:color w:val="000000"/>
                <w:sz w:val="20"/>
              </w:rPr>
              <w:t>
 </w:t>
            </w:r>
          </w:p>
          <w:bookmarkEnd w:id="45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0"/>
          <w:p>
            <w:pPr>
              <w:spacing w:after="20"/>
              <w:ind w:left="20"/>
              <w:jc w:val="both"/>
            </w:pPr>
            <w:r>
              <w:rPr>
                <w:rFonts w:ascii="Times New Roman"/>
                <w:b w:val="false"/>
                <w:i w:val="false"/>
                <w:color w:val="000000"/>
                <w:sz w:val="20"/>
              </w:rPr>
              <w:t>
 </w:t>
            </w:r>
          </w:p>
          <w:bookmarkEnd w:id="46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1"/>
          <w:p>
            <w:pPr>
              <w:spacing w:after="20"/>
              <w:ind w:left="20"/>
              <w:jc w:val="both"/>
            </w:pPr>
            <w:r>
              <w:rPr>
                <w:rFonts w:ascii="Times New Roman"/>
                <w:b w:val="false"/>
                <w:i w:val="false"/>
                <w:color w:val="000000"/>
                <w:sz w:val="20"/>
              </w:rPr>
              <w:t>
1</w:t>
            </w:r>
          </w:p>
          <w:bookmarkEnd w:id="46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2"/>
          <w:p>
            <w:pPr>
              <w:spacing w:after="20"/>
              <w:ind w:left="20"/>
              <w:jc w:val="both"/>
            </w:pPr>
            <w:r>
              <w:rPr>
                <w:rFonts w:ascii="Times New Roman"/>
                <w:b w:val="false"/>
                <w:i w:val="false"/>
                <w:color w:val="000000"/>
                <w:sz w:val="20"/>
              </w:rPr>
              <w:t>
 </w:t>
            </w:r>
          </w:p>
          <w:bookmarkEnd w:id="46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3"/>
          <w:p>
            <w:pPr>
              <w:spacing w:after="20"/>
              <w:ind w:left="20"/>
              <w:jc w:val="both"/>
            </w:pPr>
            <w:r>
              <w:rPr>
                <w:rFonts w:ascii="Times New Roman"/>
                <w:b w:val="false"/>
                <w:i w:val="false"/>
                <w:color w:val="000000"/>
                <w:sz w:val="20"/>
              </w:rPr>
              <w:t>
 </w:t>
            </w:r>
          </w:p>
          <w:bookmarkEnd w:id="46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w:t>
            </w:r>
          </w:p>
          <w:bookmarkEnd w:id="46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5"/>
          <w:p>
            <w:pPr>
              <w:spacing w:after="20"/>
              <w:ind w:left="20"/>
              <w:jc w:val="both"/>
            </w:pPr>
            <w:r>
              <w:rPr>
                <w:rFonts w:ascii="Times New Roman"/>
                <w:b w:val="false"/>
                <w:i w:val="false"/>
                <w:color w:val="000000"/>
                <w:sz w:val="20"/>
              </w:rPr>
              <w:t>
 </w:t>
            </w:r>
          </w:p>
          <w:bookmarkEnd w:id="46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6"/>
          <w:p>
            <w:pPr>
              <w:spacing w:after="20"/>
              <w:ind w:left="20"/>
              <w:jc w:val="both"/>
            </w:pPr>
            <w:r>
              <w:rPr>
                <w:rFonts w:ascii="Times New Roman"/>
                <w:b w:val="false"/>
                <w:i w:val="false"/>
                <w:color w:val="000000"/>
                <w:sz w:val="20"/>
              </w:rPr>
              <w:t>
 </w:t>
            </w:r>
          </w:p>
          <w:bookmarkEnd w:id="46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7"/>
          <w:p>
            <w:pPr>
              <w:spacing w:after="20"/>
              <w:ind w:left="20"/>
              <w:jc w:val="both"/>
            </w:pPr>
            <w:r>
              <w:rPr>
                <w:rFonts w:ascii="Times New Roman"/>
                <w:b w:val="false"/>
                <w:i w:val="false"/>
                <w:color w:val="000000"/>
                <w:sz w:val="20"/>
              </w:rPr>
              <w:t>
 </w:t>
            </w:r>
          </w:p>
          <w:bookmarkEnd w:id="46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8"/>
          <w:p>
            <w:pPr>
              <w:spacing w:after="20"/>
              <w:ind w:left="20"/>
              <w:jc w:val="both"/>
            </w:pPr>
            <w:r>
              <w:rPr>
                <w:rFonts w:ascii="Times New Roman"/>
                <w:b w:val="false"/>
                <w:i w:val="false"/>
                <w:color w:val="000000"/>
                <w:sz w:val="20"/>
              </w:rPr>
              <w:t>
 </w:t>
            </w:r>
          </w:p>
          <w:bookmarkEnd w:id="46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9"/>
          <w:p>
            <w:pPr>
              <w:spacing w:after="20"/>
              <w:ind w:left="20"/>
              <w:jc w:val="both"/>
            </w:pPr>
            <w:r>
              <w:rPr>
                <w:rFonts w:ascii="Times New Roman"/>
                <w:b w:val="false"/>
                <w:i w:val="false"/>
                <w:color w:val="000000"/>
                <w:sz w:val="20"/>
              </w:rPr>
              <w:t>
 </w:t>
            </w:r>
          </w:p>
          <w:bookmarkEnd w:id="46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0"/>
          <w:p>
            <w:pPr>
              <w:spacing w:after="20"/>
              <w:ind w:left="20"/>
              <w:jc w:val="both"/>
            </w:pPr>
            <w:r>
              <w:rPr>
                <w:rFonts w:ascii="Times New Roman"/>
                <w:b w:val="false"/>
                <w:i w:val="false"/>
                <w:color w:val="000000"/>
                <w:sz w:val="20"/>
              </w:rPr>
              <w:t>
 </w:t>
            </w:r>
          </w:p>
          <w:bookmarkEnd w:id="47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1"/>
          <w:p>
            <w:pPr>
              <w:spacing w:after="20"/>
              <w:ind w:left="20"/>
              <w:jc w:val="both"/>
            </w:pPr>
            <w:r>
              <w:rPr>
                <w:rFonts w:ascii="Times New Roman"/>
                <w:b w:val="false"/>
                <w:i w:val="false"/>
                <w:color w:val="000000"/>
                <w:sz w:val="20"/>
              </w:rPr>
              <w:t>
 </w:t>
            </w:r>
          </w:p>
          <w:bookmarkEnd w:id="47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2"/>
          <w:p>
            <w:pPr>
              <w:spacing w:after="20"/>
              <w:ind w:left="20"/>
              <w:jc w:val="both"/>
            </w:pPr>
            <w:r>
              <w:rPr>
                <w:rFonts w:ascii="Times New Roman"/>
                <w:b w:val="false"/>
                <w:i w:val="false"/>
                <w:color w:val="000000"/>
                <w:sz w:val="20"/>
              </w:rPr>
              <w:t>
 </w:t>
            </w:r>
          </w:p>
          <w:bookmarkEnd w:id="47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w:t>
            </w:r>
          </w:p>
          <w:bookmarkEnd w:id="47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w:t>
            </w:r>
          </w:p>
          <w:bookmarkEnd w:id="47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5"/>
          <w:p>
            <w:pPr>
              <w:spacing w:after="20"/>
              <w:ind w:left="20"/>
              <w:jc w:val="both"/>
            </w:pPr>
            <w:r>
              <w:rPr>
                <w:rFonts w:ascii="Times New Roman"/>
                <w:b w:val="false"/>
                <w:i w:val="false"/>
                <w:color w:val="000000"/>
                <w:sz w:val="20"/>
              </w:rPr>
              <w:t>
 </w:t>
            </w:r>
          </w:p>
          <w:bookmarkEnd w:id="47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6"/>
          <w:p>
            <w:pPr>
              <w:spacing w:after="20"/>
              <w:ind w:left="20"/>
              <w:jc w:val="both"/>
            </w:pPr>
            <w:r>
              <w:rPr>
                <w:rFonts w:ascii="Times New Roman"/>
                <w:b w:val="false"/>
                <w:i w:val="false"/>
                <w:color w:val="000000"/>
                <w:sz w:val="20"/>
              </w:rPr>
              <w:t>
 </w:t>
            </w:r>
          </w:p>
          <w:bookmarkEnd w:id="47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7"/>
          <w:p>
            <w:pPr>
              <w:spacing w:after="20"/>
              <w:ind w:left="20"/>
              <w:jc w:val="both"/>
            </w:pPr>
            <w:r>
              <w:rPr>
                <w:rFonts w:ascii="Times New Roman"/>
                <w:b w:val="false"/>
                <w:i w:val="false"/>
                <w:color w:val="000000"/>
                <w:sz w:val="20"/>
              </w:rPr>
              <w:t>
 </w:t>
            </w:r>
          </w:p>
          <w:bookmarkEnd w:id="47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8"/>
          <w:p>
            <w:pPr>
              <w:spacing w:after="20"/>
              <w:ind w:left="20"/>
              <w:jc w:val="both"/>
            </w:pPr>
            <w:r>
              <w:rPr>
                <w:rFonts w:ascii="Times New Roman"/>
                <w:b w:val="false"/>
                <w:i w:val="false"/>
                <w:color w:val="000000"/>
                <w:sz w:val="20"/>
              </w:rPr>
              <w:t>
2</w:t>
            </w:r>
          </w:p>
          <w:bookmarkEnd w:id="47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9"/>
          <w:p>
            <w:pPr>
              <w:spacing w:after="20"/>
              <w:ind w:left="20"/>
              <w:jc w:val="both"/>
            </w:pPr>
            <w:r>
              <w:rPr>
                <w:rFonts w:ascii="Times New Roman"/>
                <w:b w:val="false"/>
                <w:i w:val="false"/>
                <w:color w:val="000000"/>
                <w:sz w:val="20"/>
              </w:rPr>
              <w:t>
 </w:t>
            </w:r>
          </w:p>
          <w:bookmarkEnd w:id="47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0"/>
          <w:p>
            <w:pPr>
              <w:spacing w:after="20"/>
              <w:ind w:left="20"/>
              <w:jc w:val="both"/>
            </w:pPr>
            <w:r>
              <w:rPr>
                <w:rFonts w:ascii="Times New Roman"/>
                <w:b w:val="false"/>
                <w:i w:val="false"/>
                <w:color w:val="000000"/>
                <w:sz w:val="20"/>
              </w:rPr>
              <w:t>
 </w:t>
            </w:r>
          </w:p>
          <w:bookmarkEnd w:id="48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1"/>
          <w:p>
            <w:pPr>
              <w:spacing w:after="20"/>
              <w:ind w:left="20"/>
              <w:jc w:val="both"/>
            </w:pPr>
            <w:r>
              <w:rPr>
                <w:rFonts w:ascii="Times New Roman"/>
                <w:b w:val="false"/>
                <w:i w:val="false"/>
                <w:color w:val="000000"/>
                <w:sz w:val="20"/>
              </w:rPr>
              <w:t>
 </w:t>
            </w:r>
          </w:p>
          <w:bookmarkEnd w:id="48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2"/>
          <w:p>
            <w:pPr>
              <w:spacing w:after="20"/>
              <w:ind w:left="20"/>
              <w:jc w:val="both"/>
            </w:pPr>
            <w:r>
              <w:rPr>
                <w:rFonts w:ascii="Times New Roman"/>
                <w:b w:val="false"/>
                <w:i w:val="false"/>
                <w:color w:val="000000"/>
                <w:sz w:val="20"/>
              </w:rPr>
              <w:t>
 </w:t>
            </w:r>
          </w:p>
          <w:bookmarkEnd w:id="48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3"/>
          <w:p>
            <w:pPr>
              <w:spacing w:after="20"/>
              <w:ind w:left="20"/>
              <w:jc w:val="both"/>
            </w:pPr>
            <w:r>
              <w:rPr>
                <w:rFonts w:ascii="Times New Roman"/>
                <w:b w:val="false"/>
                <w:i w:val="false"/>
                <w:color w:val="000000"/>
                <w:sz w:val="20"/>
              </w:rPr>
              <w:t>
 </w:t>
            </w:r>
          </w:p>
          <w:bookmarkEnd w:id="48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4"/>
          <w:p>
            <w:pPr>
              <w:spacing w:after="20"/>
              <w:ind w:left="20"/>
              <w:jc w:val="both"/>
            </w:pPr>
            <w:r>
              <w:rPr>
                <w:rFonts w:ascii="Times New Roman"/>
                <w:b w:val="false"/>
                <w:i w:val="false"/>
                <w:color w:val="000000"/>
                <w:sz w:val="20"/>
              </w:rPr>
              <w:t>
3</w:t>
            </w:r>
          </w:p>
          <w:bookmarkEnd w:id="48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5"/>
          <w:p>
            <w:pPr>
              <w:spacing w:after="20"/>
              <w:ind w:left="20"/>
              <w:jc w:val="both"/>
            </w:pPr>
            <w:r>
              <w:rPr>
                <w:rFonts w:ascii="Times New Roman"/>
                <w:b w:val="false"/>
                <w:i w:val="false"/>
                <w:color w:val="000000"/>
                <w:sz w:val="20"/>
              </w:rPr>
              <w:t>
 </w:t>
            </w:r>
          </w:p>
          <w:bookmarkEnd w:id="48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6"/>
          <w:p>
            <w:pPr>
              <w:spacing w:after="20"/>
              <w:ind w:left="20"/>
              <w:jc w:val="both"/>
            </w:pPr>
            <w:r>
              <w:rPr>
                <w:rFonts w:ascii="Times New Roman"/>
                <w:b w:val="false"/>
                <w:i w:val="false"/>
                <w:color w:val="000000"/>
                <w:sz w:val="20"/>
              </w:rPr>
              <w:t>
 </w:t>
            </w:r>
          </w:p>
          <w:bookmarkEnd w:id="48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7"/>
          <w:p>
            <w:pPr>
              <w:spacing w:after="20"/>
              <w:ind w:left="20"/>
              <w:jc w:val="both"/>
            </w:pPr>
            <w:r>
              <w:rPr>
                <w:rFonts w:ascii="Times New Roman"/>
                <w:b w:val="false"/>
                <w:i w:val="false"/>
                <w:color w:val="000000"/>
                <w:sz w:val="20"/>
              </w:rPr>
              <w:t>
4</w:t>
            </w:r>
          </w:p>
          <w:bookmarkEnd w:id="48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8"/>
          <w:p>
            <w:pPr>
              <w:spacing w:after="20"/>
              <w:ind w:left="20"/>
              <w:jc w:val="both"/>
            </w:pPr>
            <w:r>
              <w:rPr>
                <w:rFonts w:ascii="Times New Roman"/>
                <w:b w:val="false"/>
                <w:i w:val="false"/>
                <w:color w:val="000000"/>
                <w:sz w:val="20"/>
              </w:rPr>
              <w:t>
 </w:t>
            </w:r>
          </w:p>
          <w:bookmarkEnd w:id="48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9"/>
          <w:p>
            <w:pPr>
              <w:spacing w:after="20"/>
              <w:ind w:left="20"/>
              <w:jc w:val="both"/>
            </w:pPr>
            <w:r>
              <w:rPr>
                <w:rFonts w:ascii="Times New Roman"/>
                <w:b w:val="false"/>
                <w:i w:val="false"/>
                <w:color w:val="000000"/>
                <w:sz w:val="20"/>
              </w:rPr>
              <w:t>
 </w:t>
            </w:r>
          </w:p>
          <w:bookmarkEnd w:id="48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0"/>
          <w:p>
            <w:pPr>
              <w:spacing w:after="20"/>
              <w:ind w:left="20"/>
              <w:jc w:val="both"/>
            </w:pPr>
            <w:r>
              <w:rPr>
                <w:rFonts w:ascii="Times New Roman"/>
                <w:b w:val="false"/>
                <w:i w:val="false"/>
                <w:color w:val="000000"/>
                <w:sz w:val="20"/>
              </w:rPr>
              <w:t>
Функционалдық топ</w:t>
            </w:r>
          </w:p>
          <w:bookmarkEnd w:id="490"/>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1"/>
          <w:p>
            <w:pPr>
              <w:spacing w:after="20"/>
              <w:ind w:left="20"/>
              <w:jc w:val="both"/>
            </w:pPr>
            <w:r>
              <w:rPr>
                <w:rFonts w:ascii="Times New Roman"/>
                <w:b w:val="false"/>
                <w:i w:val="false"/>
                <w:color w:val="000000"/>
                <w:sz w:val="20"/>
              </w:rPr>
              <w:t>
 </w:t>
            </w:r>
          </w:p>
          <w:bookmarkEnd w:id="4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2"/>
          <w:p>
            <w:pPr>
              <w:spacing w:after="20"/>
              <w:ind w:left="20"/>
              <w:jc w:val="both"/>
            </w:pPr>
            <w:r>
              <w:rPr>
                <w:rFonts w:ascii="Times New Roman"/>
                <w:b w:val="false"/>
                <w:i w:val="false"/>
                <w:color w:val="000000"/>
                <w:sz w:val="20"/>
              </w:rPr>
              <w:t>
 </w:t>
            </w:r>
          </w:p>
          <w:bookmarkEnd w:id="4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3"/>
          <w:p>
            <w:pPr>
              <w:spacing w:after="20"/>
              <w:ind w:left="20"/>
              <w:jc w:val="both"/>
            </w:pPr>
            <w:r>
              <w:rPr>
                <w:rFonts w:ascii="Times New Roman"/>
                <w:b w:val="false"/>
                <w:i w:val="false"/>
                <w:color w:val="000000"/>
                <w:sz w:val="20"/>
              </w:rPr>
              <w:t>
 </w:t>
            </w:r>
          </w:p>
          <w:bookmarkEnd w:id="4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4"/>
          <w:p>
            <w:pPr>
              <w:spacing w:after="20"/>
              <w:ind w:left="20"/>
              <w:jc w:val="both"/>
            </w:pPr>
            <w:r>
              <w:rPr>
                <w:rFonts w:ascii="Times New Roman"/>
                <w:b w:val="false"/>
                <w:i w:val="false"/>
                <w:color w:val="000000"/>
                <w:sz w:val="20"/>
              </w:rPr>
              <w:t>
 </w:t>
            </w:r>
          </w:p>
          <w:bookmarkEnd w:id="4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5"/>
          <w:p>
            <w:pPr>
              <w:spacing w:after="20"/>
              <w:ind w:left="20"/>
              <w:jc w:val="both"/>
            </w:pPr>
            <w:r>
              <w:rPr>
                <w:rFonts w:ascii="Times New Roman"/>
                <w:b w:val="false"/>
                <w:i w:val="false"/>
                <w:color w:val="000000"/>
                <w:sz w:val="20"/>
              </w:rPr>
              <w:t>
 </w:t>
            </w:r>
          </w:p>
          <w:bookmarkEnd w:id="4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6"/>
          <w:p>
            <w:pPr>
              <w:spacing w:after="20"/>
              <w:ind w:left="20"/>
              <w:jc w:val="both"/>
            </w:pPr>
            <w:r>
              <w:rPr>
                <w:rFonts w:ascii="Times New Roman"/>
                <w:b w:val="false"/>
                <w:i w:val="false"/>
                <w:color w:val="000000"/>
                <w:sz w:val="20"/>
              </w:rPr>
              <w:t>
01</w:t>
            </w:r>
          </w:p>
          <w:bookmarkEnd w:id="4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7"/>
          <w:p>
            <w:pPr>
              <w:spacing w:after="20"/>
              <w:ind w:left="20"/>
              <w:jc w:val="both"/>
            </w:pPr>
            <w:r>
              <w:rPr>
                <w:rFonts w:ascii="Times New Roman"/>
                <w:b w:val="false"/>
                <w:i w:val="false"/>
                <w:color w:val="000000"/>
                <w:sz w:val="20"/>
              </w:rPr>
              <w:t>
 </w:t>
            </w:r>
          </w:p>
          <w:bookmarkEnd w:id="4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8"/>
          <w:p>
            <w:pPr>
              <w:spacing w:after="20"/>
              <w:ind w:left="20"/>
              <w:jc w:val="both"/>
            </w:pPr>
            <w:r>
              <w:rPr>
                <w:rFonts w:ascii="Times New Roman"/>
                <w:b w:val="false"/>
                <w:i w:val="false"/>
                <w:color w:val="000000"/>
                <w:sz w:val="20"/>
              </w:rPr>
              <w:t>
 </w:t>
            </w:r>
          </w:p>
          <w:bookmarkEnd w:id="4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9"/>
          <w:p>
            <w:pPr>
              <w:spacing w:after="20"/>
              <w:ind w:left="20"/>
              <w:jc w:val="both"/>
            </w:pPr>
            <w:r>
              <w:rPr>
                <w:rFonts w:ascii="Times New Roman"/>
                <w:b w:val="false"/>
                <w:i w:val="false"/>
                <w:color w:val="000000"/>
                <w:sz w:val="20"/>
              </w:rPr>
              <w:t>
 </w:t>
            </w:r>
          </w:p>
          <w:bookmarkEnd w:id="4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0"/>
          <w:p>
            <w:pPr>
              <w:spacing w:after="20"/>
              <w:ind w:left="20"/>
              <w:jc w:val="both"/>
            </w:pPr>
            <w:r>
              <w:rPr>
                <w:rFonts w:ascii="Times New Roman"/>
                <w:b w:val="false"/>
                <w:i w:val="false"/>
                <w:color w:val="000000"/>
                <w:sz w:val="20"/>
              </w:rPr>
              <w:t>
 </w:t>
            </w:r>
          </w:p>
          <w:bookmarkEnd w:id="5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1"/>
          <w:p>
            <w:pPr>
              <w:spacing w:after="20"/>
              <w:ind w:left="20"/>
              <w:jc w:val="both"/>
            </w:pPr>
            <w:r>
              <w:rPr>
                <w:rFonts w:ascii="Times New Roman"/>
                <w:b w:val="false"/>
                <w:i w:val="false"/>
                <w:color w:val="000000"/>
                <w:sz w:val="20"/>
              </w:rPr>
              <w:t>
 </w:t>
            </w:r>
          </w:p>
          <w:bookmarkEnd w:id="5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2"/>
          <w:p>
            <w:pPr>
              <w:spacing w:after="20"/>
              <w:ind w:left="20"/>
              <w:jc w:val="both"/>
            </w:pPr>
            <w:r>
              <w:rPr>
                <w:rFonts w:ascii="Times New Roman"/>
                <w:b w:val="false"/>
                <w:i w:val="false"/>
                <w:color w:val="000000"/>
                <w:sz w:val="20"/>
              </w:rPr>
              <w:t>
 </w:t>
            </w:r>
          </w:p>
          <w:bookmarkEnd w:id="5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3"/>
          <w:p>
            <w:pPr>
              <w:spacing w:after="20"/>
              <w:ind w:left="20"/>
              <w:jc w:val="both"/>
            </w:pPr>
            <w:r>
              <w:rPr>
                <w:rFonts w:ascii="Times New Roman"/>
                <w:b w:val="false"/>
                <w:i w:val="false"/>
                <w:color w:val="000000"/>
                <w:sz w:val="20"/>
              </w:rPr>
              <w:t>
 </w:t>
            </w:r>
          </w:p>
          <w:bookmarkEnd w:id="5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4"/>
          <w:p>
            <w:pPr>
              <w:spacing w:after="20"/>
              <w:ind w:left="20"/>
              <w:jc w:val="both"/>
            </w:pPr>
            <w:r>
              <w:rPr>
                <w:rFonts w:ascii="Times New Roman"/>
                <w:b w:val="false"/>
                <w:i w:val="false"/>
                <w:color w:val="000000"/>
                <w:sz w:val="20"/>
              </w:rPr>
              <w:t>
 </w:t>
            </w:r>
          </w:p>
          <w:bookmarkEnd w:id="5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5"/>
          <w:p>
            <w:pPr>
              <w:spacing w:after="20"/>
              <w:ind w:left="20"/>
              <w:jc w:val="both"/>
            </w:pPr>
            <w:r>
              <w:rPr>
                <w:rFonts w:ascii="Times New Roman"/>
                <w:b w:val="false"/>
                <w:i w:val="false"/>
                <w:color w:val="000000"/>
                <w:sz w:val="20"/>
              </w:rPr>
              <w:t>
 </w:t>
            </w:r>
          </w:p>
          <w:bookmarkEnd w:id="5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6"/>
          <w:p>
            <w:pPr>
              <w:spacing w:after="20"/>
              <w:ind w:left="20"/>
              <w:jc w:val="both"/>
            </w:pPr>
            <w:r>
              <w:rPr>
                <w:rFonts w:ascii="Times New Roman"/>
                <w:b w:val="false"/>
                <w:i w:val="false"/>
                <w:color w:val="000000"/>
                <w:sz w:val="20"/>
              </w:rPr>
              <w:t>
 </w:t>
            </w:r>
          </w:p>
          <w:bookmarkEnd w:id="5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7"/>
          <w:p>
            <w:pPr>
              <w:spacing w:after="20"/>
              <w:ind w:left="20"/>
              <w:jc w:val="both"/>
            </w:pPr>
            <w:r>
              <w:rPr>
                <w:rFonts w:ascii="Times New Roman"/>
                <w:b w:val="false"/>
                <w:i w:val="false"/>
                <w:color w:val="000000"/>
                <w:sz w:val="20"/>
              </w:rPr>
              <w:t>
 </w:t>
            </w:r>
          </w:p>
          <w:bookmarkEnd w:id="5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8"/>
          <w:p>
            <w:pPr>
              <w:spacing w:after="20"/>
              <w:ind w:left="20"/>
              <w:jc w:val="both"/>
            </w:pPr>
            <w:r>
              <w:rPr>
                <w:rFonts w:ascii="Times New Roman"/>
                <w:b w:val="false"/>
                <w:i w:val="false"/>
                <w:color w:val="000000"/>
                <w:sz w:val="20"/>
              </w:rPr>
              <w:t>
 </w:t>
            </w:r>
          </w:p>
          <w:bookmarkEnd w:id="5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9"/>
          <w:p>
            <w:pPr>
              <w:spacing w:after="20"/>
              <w:ind w:left="20"/>
              <w:jc w:val="both"/>
            </w:pPr>
            <w:r>
              <w:rPr>
                <w:rFonts w:ascii="Times New Roman"/>
                <w:b w:val="false"/>
                <w:i w:val="false"/>
                <w:color w:val="000000"/>
                <w:sz w:val="20"/>
              </w:rPr>
              <w:t>
 </w:t>
            </w:r>
          </w:p>
          <w:bookmarkEnd w:id="5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0"/>
          <w:p>
            <w:pPr>
              <w:spacing w:after="20"/>
              <w:ind w:left="20"/>
              <w:jc w:val="both"/>
            </w:pPr>
            <w:r>
              <w:rPr>
                <w:rFonts w:ascii="Times New Roman"/>
                <w:b w:val="false"/>
                <w:i w:val="false"/>
                <w:color w:val="000000"/>
                <w:sz w:val="20"/>
              </w:rPr>
              <w:t>
 </w:t>
            </w:r>
          </w:p>
          <w:bookmarkEnd w:id="5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1"/>
          <w:p>
            <w:pPr>
              <w:spacing w:after="20"/>
              <w:ind w:left="20"/>
              <w:jc w:val="both"/>
            </w:pPr>
            <w:r>
              <w:rPr>
                <w:rFonts w:ascii="Times New Roman"/>
                <w:b w:val="false"/>
                <w:i w:val="false"/>
                <w:color w:val="000000"/>
                <w:sz w:val="20"/>
              </w:rPr>
              <w:t>
 </w:t>
            </w:r>
          </w:p>
          <w:bookmarkEnd w:id="5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2"/>
          <w:p>
            <w:pPr>
              <w:spacing w:after="20"/>
              <w:ind w:left="20"/>
              <w:jc w:val="both"/>
            </w:pPr>
            <w:r>
              <w:rPr>
                <w:rFonts w:ascii="Times New Roman"/>
                <w:b w:val="false"/>
                <w:i w:val="false"/>
                <w:color w:val="000000"/>
                <w:sz w:val="20"/>
              </w:rPr>
              <w:t>
 </w:t>
            </w:r>
          </w:p>
          <w:bookmarkEnd w:id="5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3"/>
          <w:p>
            <w:pPr>
              <w:spacing w:after="20"/>
              <w:ind w:left="20"/>
              <w:jc w:val="both"/>
            </w:pPr>
            <w:r>
              <w:rPr>
                <w:rFonts w:ascii="Times New Roman"/>
                <w:b w:val="false"/>
                <w:i w:val="false"/>
                <w:color w:val="000000"/>
                <w:sz w:val="20"/>
              </w:rPr>
              <w:t>
 </w:t>
            </w:r>
          </w:p>
          <w:bookmarkEnd w:id="5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4"/>
          <w:p>
            <w:pPr>
              <w:spacing w:after="20"/>
              <w:ind w:left="20"/>
              <w:jc w:val="both"/>
            </w:pPr>
            <w:r>
              <w:rPr>
                <w:rFonts w:ascii="Times New Roman"/>
                <w:b w:val="false"/>
                <w:i w:val="false"/>
                <w:color w:val="000000"/>
                <w:sz w:val="20"/>
              </w:rPr>
              <w:t>
 </w:t>
            </w:r>
          </w:p>
          <w:bookmarkEnd w:id="5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5"/>
          <w:p>
            <w:pPr>
              <w:spacing w:after="20"/>
              <w:ind w:left="20"/>
              <w:jc w:val="both"/>
            </w:pPr>
            <w:r>
              <w:rPr>
                <w:rFonts w:ascii="Times New Roman"/>
                <w:b w:val="false"/>
                <w:i w:val="false"/>
                <w:color w:val="000000"/>
                <w:sz w:val="20"/>
              </w:rPr>
              <w:t>
02</w:t>
            </w:r>
          </w:p>
          <w:bookmarkEnd w:id="5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6"/>
          <w:p>
            <w:pPr>
              <w:spacing w:after="20"/>
              <w:ind w:left="20"/>
              <w:jc w:val="both"/>
            </w:pPr>
            <w:r>
              <w:rPr>
                <w:rFonts w:ascii="Times New Roman"/>
                <w:b w:val="false"/>
                <w:i w:val="false"/>
                <w:color w:val="000000"/>
                <w:sz w:val="20"/>
              </w:rPr>
              <w:t>
 </w:t>
            </w:r>
          </w:p>
          <w:bookmarkEnd w:id="5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7"/>
          <w:p>
            <w:pPr>
              <w:spacing w:after="20"/>
              <w:ind w:left="20"/>
              <w:jc w:val="both"/>
            </w:pPr>
            <w:r>
              <w:rPr>
                <w:rFonts w:ascii="Times New Roman"/>
                <w:b w:val="false"/>
                <w:i w:val="false"/>
                <w:color w:val="000000"/>
                <w:sz w:val="20"/>
              </w:rPr>
              <w:t>
 </w:t>
            </w:r>
          </w:p>
          <w:bookmarkEnd w:id="5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8"/>
          <w:p>
            <w:pPr>
              <w:spacing w:after="20"/>
              <w:ind w:left="20"/>
              <w:jc w:val="both"/>
            </w:pPr>
            <w:r>
              <w:rPr>
                <w:rFonts w:ascii="Times New Roman"/>
                <w:b w:val="false"/>
                <w:i w:val="false"/>
                <w:color w:val="000000"/>
                <w:sz w:val="20"/>
              </w:rPr>
              <w:t>
 </w:t>
            </w:r>
          </w:p>
          <w:bookmarkEnd w:id="5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9"/>
          <w:p>
            <w:pPr>
              <w:spacing w:after="20"/>
              <w:ind w:left="20"/>
              <w:jc w:val="both"/>
            </w:pPr>
            <w:r>
              <w:rPr>
                <w:rFonts w:ascii="Times New Roman"/>
                <w:b w:val="false"/>
                <w:i w:val="false"/>
                <w:color w:val="000000"/>
                <w:sz w:val="20"/>
              </w:rPr>
              <w:t>
03</w:t>
            </w:r>
          </w:p>
          <w:bookmarkEnd w:id="5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0"/>
          <w:p>
            <w:pPr>
              <w:spacing w:after="20"/>
              <w:ind w:left="20"/>
              <w:jc w:val="both"/>
            </w:pPr>
            <w:r>
              <w:rPr>
                <w:rFonts w:ascii="Times New Roman"/>
                <w:b w:val="false"/>
                <w:i w:val="false"/>
                <w:color w:val="000000"/>
                <w:sz w:val="20"/>
              </w:rPr>
              <w:t>
 </w:t>
            </w:r>
          </w:p>
          <w:bookmarkEnd w:id="5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1"/>
          <w:p>
            <w:pPr>
              <w:spacing w:after="20"/>
              <w:ind w:left="20"/>
              <w:jc w:val="both"/>
            </w:pPr>
            <w:r>
              <w:rPr>
                <w:rFonts w:ascii="Times New Roman"/>
                <w:b w:val="false"/>
                <w:i w:val="false"/>
                <w:color w:val="000000"/>
                <w:sz w:val="20"/>
              </w:rPr>
              <w:t>
 </w:t>
            </w:r>
          </w:p>
          <w:bookmarkEnd w:id="5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2"/>
          <w:p>
            <w:pPr>
              <w:spacing w:after="20"/>
              <w:ind w:left="20"/>
              <w:jc w:val="both"/>
            </w:pPr>
            <w:r>
              <w:rPr>
                <w:rFonts w:ascii="Times New Roman"/>
                <w:b w:val="false"/>
                <w:i w:val="false"/>
                <w:color w:val="000000"/>
                <w:sz w:val="20"/>
              </w:rPr>
              <w:t>
 </w:t>
            </w:r>
          </w:p>
          <w:bookmarkEnd w:id="5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3"/>
          <w:p>
            <w:pPr>
              <w:spacing w:after="20"/>
              <w:ind w:left="20"/>
              <w:jc w:val="both"/>
            </w:pPr>
            <w:r>
              <w:rPr>
                <w:rFonts w:ascii="Times New Roman"/>
                <w:b w:val="false"/>
                <w:i w:val="false"/>
                <w:color w:val="000000"/>
                <w:sz w:val="20"/>
              </w:rPr>
              <w:t>
04</w:t>
            </w:r>
          </w:p>
          <w:bookmarkEnd w:id="5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4"/>
          <w:p>
            <w:pPr>
              <w:spacing w:after="20"/>
              <w:ind w:left="20"/>
              <w:jc w:val="both"/>
            </w:pPr>
            <w:r>
              <w:rPr>
                <w:rFonts w:ascii="Times New Roman"/>
                <w:b w:val="false"/>
                <w:i w:val="false"/>
                <w:color w:val="000000"/>
                <w:sz w:val="20"/>
              </w:rPr>
              <w:t>
 </w:t>
            </w:r>
          </w:p>
          <w:bookmarkEnd w:id="5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5"/>
          <w:p>
            <w:pPr>
              <w:spacing w:after="20"/>
              <w:ind w:left="20"/>
              <w:jc w:val="both"/>
            </w:pPr>
            <w:r>
              <w:rPr>
                <w:rFonts w:ascii="Times New Roman"/>
                <w:b w:val="false"/>
                <w:i w:val="false"/>
                <w:color w:val="000000"/>
                <w:sz w:val="20"/>
              </w:rPr>
              <w:t>
 </w:t>
            </w:r>
          </w:p>
          <w:bookmarkEnd w:id="5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6"/>
          <w:p>
            <w:pPr>
              <w:spacing w:after="20"/>
              <w:ind w:left="20"/>
              <w:jc w:val="both"/>
            </w:pPr>
            <w:r>
              <w:rPr>
                <w:rFonts w:ascii="Times New Roman"/>
                <w:b w:val="false"/>
                <w:i w:val="false"/>
                <w:color w:val="000000"/>
                <w:sz w:val="20"/>
              </w:rPr>
              <w:t>
 </w:t>
            </w:r>
          </w:p>
          <w:bookmarkEnd w:id="5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7"/>
          <w:p>
            <w:pPr>
              <w:spacing w:after="20"/>
              <w:ind w:left="20"/>
              <w:jc w:val="both"/>
            </w:pPr>
            <w:r>
              <w:rPr>
                <w:rFonts w:ascii="Times New Roman"/>
                <w:b w:val="false"/>
                <w:i w:val="false"/>
                <w:color w:val="000000"/>
                <w:sz w:val="20"/>
              </w:rPr>
              <w:t>
 </w:t>
            </w:r>
          </w:p>
          <w:bookmarkEnd w:id="5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8"/>
          <w:p>
            <w:pPr>
              <w:spacing w:after="20"/>
              <w:ind w:left="20"/>
              <w:jc w:val="both"/>
            </w:pPr>
            <w:r>
              <w:rPr>
                <w:rFonts w:ascii="Times New Roman"/>
                <w:b w:val="false"/>
                <w:i w:val="false"/>
                <w:color w:val="000000"/>
                <w:sz w:val="20"/>
              </w:rPr>
              <w:t>
 </w:t>
            </w:r>
          </w:p>
          <w:bookmarkEnd w:id="5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9"/>
          <w:p>
            <w:pPr>
              <w:spacing w:after="20"/>
              <w:ind w:left="20"/>
              <w:jc w:val="both"/>
            </w:pPr>
            <w:r>
              <w:rPr>
                <w:rFonts w:ascii="Times New Roman"/>
                <w:b w:val="false"/>
                <w:i w:val="false"/>
                <w:color w:val="000000"/>
                <w:sz w:val="20"/>
              </w:rPr>
              <w:t>
 </w:t>
            </w:r>
          </w:p>
          <w:bookmarkEnd w:id="5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0"/>
          <w:p>
            <w:pPr>
              <w:spacing w:after="20"/>
              <w:ind w:left="20"/>
              <w:jc w:val="both"/>
            </w:pPr>
            <w:r>
              <w:rPr>
                <w:rFonts w:ascii="Times New Roman"/>
                <w:b w:val="false"/>
                <w:i w:val="false"/>
                <w:color w:val="000000"/>
                <w:sz w:val="20"/>
              </w:rPr>
              <w:t>
 </w:t>
            </w:r>
          </w:p>
          <w:bookmarkEnd w:id="5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1"/>
          <w:p>
            <w:pPr>
              <w:spacing w:after="20"/>
              <w:ind w:left="20"/>
              <w:jc w:val="both"/>
            </w:pPr>
            <w:r>
              <w:rPr>
                <w:rFonts w:ascii="Times New Roman"/>
                <w:b w:val="false"/>
                <w:i w:val="false"/>
                <w:color w:val="000000"/>
                <w:sz w:val="20"/>
              </w:rPr>
              <w:t>
 </w:t>
            </w:r>
          </w:p>
          <w:bookmarkEnd w:id="5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2"/>
          <w:p>
            <w:pPr>
              <w:spacing w:after="20"/>
              <w:ind w:left="20"/>
              <w:jc w:val="both"/>
            </w:pPr>
            <w:r>
              <w:rPr>
                <w:rFonts w:ascii="Times New Roman"/>
                <w:b w:val="false"/>
                <w:i w:val="false"/>
                <w:color w:val="000000"/>
                <w:sz w:val="20"/>
              </w:rPr>
              <w:t>
 </w:t>
            </w:r>
          </w:p>
          <w:bookmarkEnd w:id="5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3"/>
          <w:p>
            <w:pPr>
              <w:spacing w:after="20"/>
              <w:ind w:left="20"/>
              <w:jc w:val="both"/>
            </w:pPr>
            <w:r>
              <w:rPr>
                <w:rFonts w:ascii="Times New Roman"/>
                <w:b w:val="false"/>
                <w:i w:val="false"/>
                <w:color w:val="000000"/>
                <w:sz w:val="20"/>
              </w:rPr>
              <w:t>
 </w:t>
            </w:r>
          </w:p>
          <w:bookmarkEnd w:id="5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4"/>
          <w:p>
            <w:pPr>
              <w:spacing w:after="20"/>
              <w:ind w:left="20"/>
              <w:jc w:val="both"/>
            </w:pPr>
            <w:r>
              <w:rPr>
                <w:rFonts w:ascii="Times New Roman"/>
                <w:b w:val="false"/>
                <w:i w:val="false"/>
                <w:color w:val="000000"/>
                <w:sz w:val="20"/>
              </w:rPr>
              <w:t>
 </w:t>
            </w:r>
          </w:p>
          <w:bookmarkEnd w:id="5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5"/>
          <w:p>
            <w:pPr>
              <w:spacing w:after="20"/>
              <w:ind w:left="20"/>
              <w:jc w:val="both"/>
            </w:pPr>
            <w:r>
              <w:rPr>
                <w:rFonts w:ascii="Times New Roman"/>
                <w:b w:val="false"/>
                <w:i w:val="false"/>
                <w:color w:val="000000"/>
                <w:sz w:val="20"/>
              </w:rPr>
              <w:t>
 </w:t>
            </w:r>
          </w:p>
          <w:bookmarkEnd w:id="5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6"/>
          <w:p>
            <w:pPr>
              <w:spacing w:after="20"/>
              <w:ind w:left="20"/>
              <w:jc w:val="both"/>
            </w:pPr>
            <w:r>
              <w:rPr>
                <w:rFonts w:ascii="Times New Roman"/>
                <w:b w:val="false"/>
                <w:i w:val="false"/>
                <w:color w:val="000000"/>
                <w:sz w:val="20"/>
              </w:rPr>
              <w:t>
 </w:t>
            </w:r>
          </w:p>
          <w:bookmarkEnd w:id="5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7"/>
          <w:p>
            <w:pPr>
              <w:spacing w:after="20"/>
              <w:ind w:left="20"/>
              <w:jc w:val="both"/>
            </w:pPr>
            <w:r>
              <w:rPr>
                <w:rFonts w:ascii="Times New Roman"/>
                <w:b w:val="false"/>
                <w:i w:val="false"/>
                <w:color w:val="000000"/>
                <w:sz w:val="20"/>
              </w:rPr>
              <w:t>
 </w:t>
            </w:r>
          </w:p>
          <w:bookmarkEnd w:id="5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8"/>
          <w:p>
            <w:pPr>
              <w:spacing w:after="20"/>
              <w:ind w:left="20"/>
              <w:jc w:val="both"/>
            </w:pPr>
            <w:r>
              <w:rPr>
                <w:rFonts w:ascii="Times New Roman"/>
                <w:b w:val="false"/>
                <w:i w:val="false"/>
                <w:color w:val="000000"/>
                <w:sz w:val="20"/>
              </w:rPr>
              <w:t>
 </w:t>
            </w:r>
          </w:p>
          <w:bookmarkEnd w:id="5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9"/>
          <w:p>
            <w:pPr>
              <w:spacing w:after="20"/>
              <w:ind w:left="20"/>
              <w:jc w:val="both"/>
            </w:pPr>
            <w:r>
              <w:rPr>
                <w:rFonts w:ascii="Times New Roman"/>
                <w:b w:val="false"/>
                <w:i w:val="false"/>
                <w:color w:val="000000"/>
                <w:sz w:val="20"/>
              </w:rPr>
              <w:t>
 </w:t>
            </w:r>
          </w:p>
          <w:bookmarkEnd w:id="5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0"/>
          <w:p>
            <w:pPr>
              <w:spacing w:after="20"/>
              <w:ind w:left="20"/>
              <w:jc w:val="both"/>
            </w:pPr>
            <w:r>
              <w:rPr>
                <w:rFonts w:ascii="Times New Roman"/>
                <w:b w:val="false"/>
                <w:i w:val="false"/>
                <w:color w:val="000000"/>
                <w:sz w:val="20"/>
              </w:rPr>
              <w:t>
 </w:t>
            </w:r>
          </w:p>
          <w:bookmarkEnd w:id="5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1"/>
          <w:p>
            <w:pPr>
              <w:spacing w:after="20"/>
              <w:ind w:left="20"/>
              <w:jc w:val="both"/>
            </w:pPr>
            <w:r>
              <w:rPr>
                <w:rFonts w:ascii="Times New Roman"/>
                <w:b w:val="false"/>
                <w:i w:val="false"/>
                <w:color w:val="000000"/>
                <w:sz w:val="20"/>
              </w:rPr>
              <w:t>
06</w:t>
            </w:r>
          </w:p>
          <w:bookmarkEnd w:id="5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2"/>
          <w:p>
            <w:pPr>
              <w:spacing w:after="20"/>
              <w:ind w:left="20"/>
              <w:jc w:val="both"/>
            </w:pPr>
            <w:r>
              <w:rPr>
                <w:rFonts w:ascii="Times New Roman"/>
                <w:b w:val="false"/>
                <w:i w:val="false"/>
                <w:color w:val="000000"/>
                <w:sz w:val="20"/>
              </w:rPr>
              <w:t>
 </w:t>
            </w:r>
          </w:p>
          <w:bookmarkEnd w:id="5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3"/>
          <w:p>
            <w:pPr>
              <w:spacing w:after="20"/>
              <w:ind w:left="20"/>
              <w:jc w:val="both"/>
            </w:pPr>
            <w:r>
              <w:rPr>
                <w:rFonts w:ascii="Times New Roman"/>
                <w:b w:val="false"/>
                <w:i w:val="false"/>
                <w:color w:val="000000"/>
                <w:sz w:val="20"/>
              </w:rPr>
              <w:t>
 </w:t>
            </w:r>
          </w:p>
          <w:bookmarkEnd w:id="5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4"/>
          <w:p>
            <w:pPr>
              <w:spacing w:after="20"/>
              <w:ind w:left="20"/>
              <w:jc w:val="both"/>
            </w:pPr>
            <w:r>
              <w:rPr>
                <w:rFonts w:ascii="Times New Roman"/>
                <w:b w:val="false"/>
                <w:i w:val="false"/>
                <w:color w:val="000000"/>
                <w:sz w:val="20"/>
              </w:rPr>
              <w:t>
 </w:t>
            </w:r>
          </w:p>
          <w:bookmarkEnd w:id="5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5"/>
          <w:p>
            <w:pPr>
              <w:spacing w:after="20"/>
              <w:ind w:left="20"/>
              <w:jc w:val="both"/>
            </w:pPr>
            <w:r>
              <w:rPr>
                <w:rFonts w:ascii="Times New Roman"/>
                <w:b w:val="false"/>
                <w:i w:val="false"/>
                <w:color w:val="000000"/>
                <w:sz w:val="20"/>
              </w:rPr>
              <w:t>
 </w:t>
            </w:r>
          </w:p>
          <w:bookmarkEnd w:id="5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6"/>
          <w:p>
            <w:pPr>
              <w:spacing w:after="20"/>
              <w:ind w:left="20"/>
              <w:jc w:val="both"/>
            </w:pPr>
            <w:r>
              <w:rPr>
                <w:rFonts w:ascii="Times New Roman"/>
                <w:b w:val="false"/>
                <w:i w:val="false"/>
                <w:color w:val="000000"/>
                <w:sz w:val="20"/>
              </w:rPr>
              <w:t>
 </w:t>
            </w:r>
          </w:p>
          <w:bookmarkEnd w:id="5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7"/>
          <w:p>
            <w:pPr>
              <w:spacing w:after="20"/>
              <w:ind w:left="20"/>
              <w:jc w:val="both"/>
            </w:pPr>
            <w:r>
              <w:rPr>
                <w:rFonts w:ascii="Times New Roman"/>
                <w:b w:val="false"/>
                <w:i w:val="false"/>
                <w:color w:val="000000"/>
                <w:sz w:val="20"/>
              </w:rPr>
              <w:t>
 </w:t>
            </w:r>
          </w:p>
          <w:bookmarkEnd w:id="5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8"/>
          <w:p>
            <w:pPr>
              <w:spacing w:after="20"/>
              <w:ind w:left="20"/>
              <w:jc w:val="both"/>
            </w:pPr>
            <w:r>
              <w:rPr>
                <w:rFonts w:ascii="Times New Roman"/>
                <w:b w:val="false"/>
                <w:i w:val="false"/>
                <w:color w:val="000000"/>
                <w:sz w:val="20"/>
              </w:rPr>
              <w:t>
 </w:t>
            </w:r>
          </w:p>
          <w:bookmarkEnd w:id="5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9"/>
          <w:p>
            <w:pPr>
              <w:spacing w:after="20"/>
              <w:ind w:left="20"/>
              <w:jc w:val="both"/>
            </w:pPr>
            <w:r>
              <w:rPr>
                <w:rFonts w:ascii="Times New Roman"/>
                <w:b w:val="false"/>
                <w:i w:val="false"/>
                <w:color w:val="000000"/>
                <w:sz w:val="20"/>
              </w:rPr>
              <w:t>
 </w:t>
            </w:r>
          </w:p>
          <w:bookmarkEnd w:id="54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0"/>
          <w:p>
            <w:pPr>
              <w:spacing w:after="20"/>
              <w:ind w:left="20"/>
              <w:jc w:val="both"/>
            </w:pPr>
            <w:r>
              <w:rPr>
                <w:rFonts w:ascii="Times New Roman"/>
                <w:b w:val="false"/>
                <w:i w:val="false"/>
                <w:color w:val="000000"/>
                <w:sz w:val="20"/>
              </w:rPr>
              <w:t>
 </w:t>
            </w:r>
          </w:p>
          <w:bookmarkEnd w:id="55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1"/>
          <w:p>
            <w:pPr>
              <w:spacing w:after="20"/>
              <w:ind w:left="20"/>
              <w:jc w:val="both"/>
            </w:pPr>
            <w:r>
              <w:rPr>
                <w:rFonts w:ascii="Times New Roman"/>
                <w:b w:val="false"/>
                <w:i w:val="false"/>
                <w:color w:val="000000"/>
                <w:sz w:val="20"/>
              </w:rPr>
              <w:t>
 </w:t>
            </w:r>
          </w:p>
          <w:bookmarkEnd w:id="55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2"/>
          <w:p>
            <w:pPr>
              <w:spacing w:after="20"/>
              <w:ind w:left="20"/>
              <w:jc w:val="both"/>
            </w:pPr>
            <w:r>
              <w:rPr>
                <w:rFonts w:ascii="Times New Roman"/>
                <w:b w:val="false"/>
                <w:i w:val="false"/>
                <w:color w:val="000000"/>
                <w:sz w:val="20"/>
              </w:rPr>
              <w:t>
 </w:t>
            </w:r>
          </w:p>
          <w:bookmarkEnd w:id="55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3"/>
          <w:p>
            <w:pPr>
              <w:spacing w:after="20"/>
              <w:ind w:left="20"/>
              <w:jc w:val="both"/>
            </w:pPr>
            <w:r>
              <w:rPr>
                <w:rFonts w:ascii="Times New Roman"/>
                <w:b w:val="false"/>
                <w:i w:val="false"/>
                <w:color w:val="000000"/>
                <w:sz w:val="20"/>
              </w:rPr>
              <w:t>
 </w:t>
            </w:r>
          </w:p>
          <w:bookmarkEnd w:id="55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4"/>
          <w:p>
            <w:pPr>
              <w:spacing w:after="20"/>
              <w:ind w:left="20"/>
              <w:jc w:val="both"/>
            </w:pPr>
            <w:r>
              <w:rPr>
                <w:rFonts w:ascii="Times New Roman"/>
                <w:b w:val="false"/>
                <w:i w:val="false"/>
                <w:color w:val="000000"/>
                <w:sz w:val="20"/>
              </w:rPr>
              <w:t>
 </w:t>
            </w:r>
          </w:p>
          <w:bookmarkEnd w:id="55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5"/>
          <w:p>
            <w:pPr>
              <w:spacing w:after="20"/>
              <w:ind w:left="20"/>
              <w:jc w:val="both"/>
            </w:pPr>
            <w:r>
              <w:rPr>
                <w:rFonts w:ascii="Times New Roman"/>
                <w:b w:val="false"/>
                <w:i w:val="false"/>
                <w:color w:val="000000"/>
                <w:sz w:val="20"/>
              </w:rPr>
              <w:t>
 </w:t>
            </w:r>
          </w:p>
          <w:bookmarkEnd w:id="55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6"/>
          <w:p>
            <w:pPr>
              <w:spacing w:after="20"/>
              <w:ind w:left="20"/>
              <w:jc w:val="both"/>
            </w:pPr>
            <w:r>
              <w:rPr>
                <w:rFonts w:ascii="Times New Roman"/>
                <w:b w:val="false"/>
                <w:i w:val="false"/>
                <w:color w:val="000000"/>
                <w:sz w:val="20"/>
              </w:rPr>
              <w:t>
 </w:t>
            </w:r>
          </w:p>
          <w:bookmarkEnd w:id="55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7"/>
          <w:p>
            <w:pPr>
              <w:spacing w:after="20"/>
              <w:ind w:left="20"/>
              <w:jc w:val="both"/>
            </w:pPr>
            <w:r>
              <w:rPr>
                <w:rFonts w:ascii="Times New Roman"/>
                <w:b w:val="false"/>
                <w:i w:val="false"/>
                <w:color w:val="000000"/>
                <w:sz w:val="20"/>
              </w:rPr>
              <w:t>
 </w:t>
            </w:r>
          </w:p>
          <w:bookmarkEnd w:id="55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8"/>
          <w:p>
            <w:pPr>
              <w:spacing w:after="20"/>
              <w:ind w:left="20"/>
              <w:jc w:val="both"/>
            </w:pPr>
            <w:r>
              <w:rPr>
                <w:rFonts w:ascii="Times New Roman"/>
                <w:b w:val="false"/>
                <w:i w:val="false"/>
                <w:color w:val="000000"/>
                <w:sz w:val="20"/>
              </w:rPr>
              <w:t>
 </w:t>
            </w:r>
          </w:p>
          <w:bookmarkEnd w:id="55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9"/>
          <w:p>
            <w:pPr>
              <w:spacing w:after="20"/>
              <w:ind w:left="20"/>
              <w:jc w:val="both"/>
            </w:pPr>
            <w:r>
              <w:rPr>
                <w:rFonts w:ascii="Times New Roman"/>
                <w:b w:val="false"/>
                <w:i w:val="false"/>
                <w:color w:val="000000"/>
                <w:sz w:val="20"/>
              </w:rPr>
              <w:t>
07</w:t>
            </w:r>
          </w:p>
          <w:bookmarkEnd w:id="55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0"/>
          <w:p>
            <w:pPr>
              <w:spacing w:after="20"/>
              <w:ind w:left="20"/>
              <w:jc w:val="both"/>
            </w:pPr>
            <w:r>
              <w:rPr>
                <w:rFonts w:ascii="Times New Roman"/>
                <w:b w:val="false"/>
                <w:i w:val="false"/>
                <w:color w:val="000000"/>
                <w:sz w:val="20"/>
              </w:rPr>
              <w:t>
 </w:t>
            </w:r>
          </w:p>
          <w:bookmarkEnd w:id="56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1"/>
          <w:p>
            <w:pPr>
              <w:spacing w:after="20"/>
              <w:ind w:left="20"/>
              <w:jc w:val="both"/>
            </w:pPr>
            <w:r>
              <w:rPr>
                <w:rFonts w:ascii="Times New Roman"/>
                <w:b w:val="false"/>
                <w:i w:val="false"/>
                <w:color w:val="000000"/>
                <w:sz w:val="20"/>
              </w:rPr>
              <w:t>
 </w:t>
            </w:r>
          </w:p>
          <w:bookmarkEnd w:id="56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2"/>
          <w:p>
            <w:pPr>
              <w:spacing w:after="20"/>
              <w:ind w:left="20"/>
              <w:jc w:val="both"/>
            </w:pPr>
            <w:r>
              <w:rPr>
                <w:rFonts w:ascii="Times New Roman"/>
                <w:b w:val="false"/>
                <w:i w:val="false"/>
                <w:color w:val="000000"/>
                <w:sz w:val="20"/>
              </w:rPr>
              <w:t>
 </w:t>
            </w:r>
          </w:p>
          <w:bookmarkEnd w:id="56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3"/>
          <w:p>
            <w:pPr>
              <w:spacing w:after="20"/>
              <w:ind w:left="20"/>
              <w:jc w:val="both"/>
            </w:pPr>
            <w:r>
              <w:rPr>
                <w:rFonts w:ascii="Times New Roman"/>
                <w:b w:val="false"/>
                <w:i w:val="false"/>
                <w:color w:val="000000"/>
                <w:sz w:val="20"/>
              </w:rPr>
              <w:t>
 </w:t>
            </w:r>
          </w:p>
          <w:bookmarkEnd w:id="56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4"/>
          <w:p>
            <w:pPr>
              <w:spacing w:after="20"/>
              <w:ind w:left="20"/>
              <w:jc w:val="both"/>
            </w:pPr>
            <w:r>
              <w:rPr>
                <w:rFonts w:ascii="Times New Roman"/>
                <w:b w:val="false"/>
                <w:i w:val="false"/>
                <w:color w:val="000000"/>
                <w:sz w:val="20"/>
              </w:rPr>
              <w:t>
 </w:t>
            </w:r>
          </w:p>
          <w:bookmarkEnd w:id="5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5"/>
          <w:p>
            <w:pPr>
              <w:spacing w:after="20"/>
              <w:ind w:left="20"/>
              <w:jc w:val="both"/>
            </w:pPr>
            <w:r>
              <w:rPr>
                <w:rFonts w:ascii="Times New Roman"/>
                <w:b w:val="false"/>
                <w:i w:val="false"/>
                <w:color w:val="000000"/>
                <w:sz w:val="20"/>
              </w:rPr>
              <w:t>
 </w:t>
            </w:r>
          </w:p>
          <w:bookmarkEnd w:id="5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6"/>
          <w:p>
            <w:pPr>
              <w:spacing w:after="20"/>
              <w:ind w:left="20"/>
              <w:jc w:val="both"/>
            </w:pPr>
            <w:r>
              <w:rPr>
                <w:rFonts w:ascii="Times New Roman"/>
                <w:b w:val="false"/>
                <w:i w:val="false"/>
                <w:color w:val="000000"/>
                <w:sz w:val="20"/>
              </w:rPr>
              <w:t>
 </w:t>
            </w:r>
          </w:p>
          <w:bookmarkEnd w:id="5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7"/>
          <w:p>
            <w:pPr>
              <w:spacing w:after="20"/>
              <w:ind w:left="20"/>
              <w:jc w:val="both"/>
            </w:pPr>
            <w:r>
              <w:rPr>
                <w:rFonts w:ascii="Times New Roman"/>
                <w:b w:val="false"/>
                <w:i w:val="false"/>
                <w:color w:val="000000"/>
                <w:sz w:val="20"/>
              </w:rPr>
              <w:t>
 </w:t>
            </w:r>
          </w:p>
          <w:bookmarkEnd w:id="5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8"/>
          <w:p>
            <w:pPr>
              <w:spacing w:after="20"/>
              <w:ind w:left="20"/>
              <w:jc w:val="both"/>
            </w:pPr>
            <w:r>
              <w:rPr>
                <w:rFonts w:ascii="Times New Roman"/>
                <w:b w:val="false"/>
                <w:i w:val="false"/>
                <w:color w:val="000000"/>
                <w:sz w:val="20"/>
              </w:rPr>
              <w:t>
 </w:t>
            </w:r>
          </w:p>
          <w:bookmarkEnd w:id="56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9"/>
          <w:p>
            <w:pPr>
              <w:spacing w:after="20"/>
              <w:ind w:left="20"/>
              <w:jc w:val="both"/>
            </w:pPr>
            <w:r>
              <w:rPr>
                <w:rFonts w:ascii="Times New Roman"/>
                <w:b w:val="false"/>
                <w:i w:val="false"/>
                <w:color w:val="000000"/>
                <w:sz w:val="20"/>
              </w:rPr>
              <w:t>
 </w:t>
            </w:r>
          </w:p>
          <w:bookmarkEnd w:id="56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0"/>
          <w:p>
            <w:pPr>
              <w:spacing w:after="20"/>
              <w:ind w:left="20"/>
              <w:jc w:val="both"/>
            </w:pPr>
            <w:r>
              <w:rPr>
                <w:rFonts w:ascii="Times New Roman"/>
                <w:b w:val="false"/>
                <w:i w:val="false"/>
                <w:color w:val="000000"/>
                <w:sz w:val="20"/>
              </w:rPr>
              <w:t>
08</w:t>
            </w:r>
          </w:p>
          <w:bookmarkEnd w:id="57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1"/>
          <w:p>
            <w:pPr>
              <w:spacing w:after="20"/>
              <w:ind w:left="20"/>
              <w:jc w:val="both"/>
            </w:pPr>
            <w:r>
              <w:rPr>
                <w:rFonts w:ascii="Times New Roman"/>
                <w:b w:val="false"/>
                <w:i w:val="false"/>
                <w:color w:val="000000"/>
                <w:sz w:val="20"/>
              </w:rPr>
              <w:t>
 </w:t>
            </w:r>
          </w:p>
          <w:bookmarkEnd w:id="57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2"/>
          <w:p>
            <w:pPr>
              <w:spacing w:after="20"/>
              <w:ind w:left="20"/>
              <w:jc w:val="both"/>
            </w:pPr>
            <w:r>
              <w:rPr>
                <w:rFonts w:ascii="Times New Roman"/>
                <w:b w:val="false"/>
                <w:i w:val="false"/>
                <w:color w:val="000000"/>
                <w:sz w:val="20"/>
              </w:rPr>
              <w:t>
 </w:t>
            </w:r>
          </w:p>
          <w:bookmarkEnd w:id="57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3"/>
          <w:p>
            <w:pPr>
              <w:spacing w:after="20"/>
              <w:ind w:left="20"/>
              <w:jc w:val="both"/>
            </w:pPr>
            <w:r>
              <w:rPr>
                <w:rFonts w:ascii="Times New Roman"/>
                <w:b w:val="false"/>
                <w:i w:val="false"/>
                <w:color w:val="000000"/>
                <w:sz w:val="20"/>
              </w:rPr>
              <w:t>
 </w:t>
            </w:r>
          </w:p>
          <w:bookmarkEnd w:id="5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4"/>
          <w:p>
            <w:pPr>
              <w:spacing w:after="20"/>
              <w:ind w:left="20"/>
              <w:jc w:val="both"/>
            </w:pPr>
            <w:r>
              <w:rPr>
                <w:rFonts w:ascii="Times New Roman"/>
                <w:b w:val="false"/>
                <w:i w:val="false"/>
                <w:color w:val="000000"/>
                <w:sz w:val="20"/>
              </w:rPr>
              <w:t>
 </w:t>
            </w:r>
          </w:p>
          <w:bookmarkEnd w:id="5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5"/>
          <w:p>
            <w:pPr>
              <w:spacing w:after="20"/>
              <w:ind w:left="20"/>
              <w:jc w:val="both"/>
            </w:pPr>
            <w:r>
              <w:rPr>
                <w:rFonts w:ascii="Times New Roman"/>
                <w:b w:val="false"/>
                <w:i w:val="false"/>
                <w:color w:val="000000"/>
                <w:sz w:val="20"/>
              </w:rPr>
              <w:t>
 </w:t>
            </w:r>
          </w:p>
          <w:bookmarkEnd w:id="5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6"/>
          <w:p>
            <w:pPr>
              <w:spacing w:after="20"/>
              <w:ind w:left="20"/>
              <w:jc w:val="both"/>
            </w:pPr>
            <w:r>
              <w:rPr>
                <w:rFonts w:ascii="Times New Roman"/>
                <w:b w:val="false"/>
                <w:i w:val="false"/>
                <w:color w:val="000000"/>
                <w:sz w:val="20"/>
              </w:rPr>
              <w:t>
 </w:t>
            </w:r>
          </w:p>
          <w:bookmarkEnd w:id="5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7"/>
          <w:p>
            <w:pPr>
              <w:spacing w:after="20"/>
              <w:ind w:left="20"/>
              <w:jc w:val="both"/>
            </w:pPr>
            <w:r>
              <w:rPr>
                <w:rFonts w:ascii="Times New Roman"/>
                <w:b w:val="false"/>
                <w:i w:val="false"/>
                <w:color w:val="000000"/>
                <w:sz w:val="20"/>
              </w:rPr>
              <w:t>
 </w:t>
            </w:r>
          </w:p>
          <w:bookmarkEnd w:id="5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8"/>
          <w:p>
            <w:pPr>
              <w:spacing w:after="20"/>
              <w:ind w:left="20"/>
              <w:jc w:val="both"/>
            </w:pPr>
            <w:r>
              <w:rPr>
                <w:rFonts w:ascii="Times New Roman"/>
                <w:b w:val="false"/>
                <w:i w:val="false"/>
                <w:color w:val="000000"/>
                <w:sz w:val="20"/>
              </w:rPr>
              <w:t>
 </w:t>
            </w:r>
          </w:p>
          <w:bookmarkEnd w:id="5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9"/>
          <w:p>
            <w:pPr>
              <w:spacing w:after="20"/>
              <w:ind w:left="20"/>
              <w:jc w:val="both"/>
            </w:pPr>
            <w:r>
              <w:rPr>
                <w:rFonts w:ascii="Times New Roman"/>
                <w:b w:val="false"/>
                <w:i w:val="false"/>
                <w:color w:val="000000"/>
                <w:sz w:val="20"/>
              </w:rPr>
              <w:t>
 </w:t>
            </w:r>
          </w:p>
          <w:bookmarkEnd w:id="5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0"/>
          <w:p>
            <w:pPr>
              <w:spacing w:after="20"/>
              <w:ind w:left="20"/>
              <w:jc w:val="both"/>
            </w:pPr>
            <w:r>
              <w:rPr>
                <w:rFonts w:ascii="Times New Roman"/>
                <w:b w:val="false"/>
                <w:i w:val="false"/>
                <w:color w:val="000000"/>
                <w:sz w:val="20"/>
              </w:rPr>
              <w:t>
 </w:t>
            </w:r>
          </w:p>
          <w:bookmarkEnd w:id="5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1"/>
          <w:p>
            <w:pPr>
              <w:spacing w:after="20"/>
              <w:ind w:left="20"/>
              <w:jc w:val="both"/>
            </w:pPr>
            <w:r>
              <w:rPr>
                <w:rFonts w:ascii="Times New Roman"/>
                <w:b w:val="false"/>
                <w:i w:val="false"/>
                <w:color w:val="000000"/>
                <w:sz w:val="20"/>
              </w:rPr>
              <w:t>
 </w:t>
            </w:r>
          </w:p>
          <w:bookmarkEnd w:id="5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2"/>
          <w:p>
            <w:pPr>
              <w:spacing w:after="20"/>
              <w:ind w:left="20"/>
              <w:jc w:val="both"/>
            </w:pPr>
            <w:r>
              <w:rPr>
                <w:rFonts w:ascii="Times New Roman"/>
                <w:b w:val="false"/>
                <w:i w:val="false"/>
                <w:color w:val="000000"/>
                <w:sz w:val="20"/>
              </w:rPr>
              <w:t>
 </w:t>
            </w:r>
          </w:p>
          <w:bookmarkEnd w:id="5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3"/>
          <w:p>
            <w:pPr>
              <w:spacing w:after="20"/>
              <w:ind w:left="20"/>
              <w:jc w:val="both"/>
            </w:pPr>
            <w:r>
              <w:rPr>
                <w:rFonts w:ascii="Times New Roman"/>
                <w:b w:val="false"/>
                <w:i w:val="false"/>
                <w:color w:val="000000"/>
                <w:sz w:val="20"/>
              </w:rPr>
              <w:t>
 </w:t>
            </w:r>
          </w:p>
          <w:bookmarkEnd w:id="5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4"/>
          <w:p>
            <w:pPr>
              <w:spacing w:after="20"/>
              <w:ind w:left="20"/>
              <w:jc w:val="both"/>
            </w:pPr>
            <w:r>
              <w:rPr>
                <w:rFonts w:ascii="Times New Roman"/>
                <w:b w:val="false"/>
                <w:i w:val="false"/>
                <w:color w:val="000000"/>
                <w:sz w:val="20"/>
              </w:rPr>
              <w:t>
 </w:t>
            </w:r>
          </w:p>
          <w:bookmarkEnd w:id="5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5"/>
          <w:p>
            <w:pPr>
              <w:spacing w:after="20"/>
              <w:ind w:left="20"/>
              <w:jc w:val="both"/>
            </w:pPr>
            <w:r>
              <w:rPr>
                <w:rFonts w:ascii="Times New Roman"/>
                <w:b w:val="false"/>
                <w:i w:val="false"/>
                <w:color w:val="000000"/>
                <w:sz w:val="20"/>
              </w:rPr>
              <w:t>
 </w:t>
            </w:r>
          </w:p>
          <w:bookmarkEnd w:id="5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6"/>
          <w:p>
            <w:pPr>
              <w:spacing w:after="20"/>
              <w:ind w:left="20"/>
              <w:jc w:val="both"/>
            </w:pPr>
            <w:r>
              <w:rPr>
                <w:rFonts w:ascii="Times New Roman"/>
                <w:b w:val="false"/>
                <w:i w:val="false"/>
                <w:color w:val="000000"/>
                <w:sz w:val="20"/>
              </w:rPr>
              <w:t>
 </w:t>
            </w:r>
          </w:p>
          <w:bookmarkEnd w:id="5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7"/>
          <w:p>
            <w:pPr>
              <w:spacing w:after="20"/>
              <w:ind w:left="20"/>
              <w:jc w:val="both"/>
            </w:pPr>
            <w:r>
              <w:rPr>
                <w:rFonts w:ascii="Times New Roman"/>
                <w:b w:val="false"/>
                <w:i w:val="false"/>
                <w:color w:val="000000"/>
                <w:sz w:val="20"/>
              </w:rPr>
              <w:t>
 </w:t>
            </w:r>
          </w:p>
          <w:bookmarkEnd w:id="5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8"/>
          <w:p>
            <w:pPr>
              <w:spacing w:after="20"/>
              <w:ind w:left="20"/>
              <w:jc w:val="both"/>
            </w:pPr>
            <w:r>
              <w:rPr>
                <w:rFonts w:ascii="Times New Roman"/>
                <w:b w:val="false"/>
                <w:i w:val="false"/>
                <w:color w:val="000000"/>
                <w:sz w:val="20"/>
              </w:rPr>
              <w:t>
 </w:t>
            </w:r>
          </w:p>
          <w:bookmarkEnd w:id="5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9"/>
          <w:p>
            <w:pPr>
              <w:spacing w:after="20"/>
              <w:ind w:left="20"/>
              <w:jc w:val="both"/>
            </w:pPr>
            <w:r>
              <w:rPr>
                <w:rFonts w:ascii="Times New Roman"/>
                <w:b w:val="false"/>
                <w:i w:val="false"/>
                <w:color w:val="000000"/>
                <w:sz w:val="20"/>
              </w:rPr>
              <w:t>
 </w:t>
            </w:r>
          </w:p>
          <w:bookmarkEnd w:id="5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0"/>
          <w:p>
            <w:pPr>
              <w:spacing w:after="20"/>
              <w:ind w:left="20"/>
              <w:jc w:val="both"/>
            </w:pPr>
            <w:r>
              <w:rPr>
                <w:rFonts w:ascii="Times New Roman"/>
                <w:b w:val="false"/>
                <w:i w:val="false"/>
                <w:color w:val="000000"/>
                <w:sz w:val="20"/>
              </w:rPr>
              <w:t>
 </w:t>
            </w:r>
          </w:p>
          <w:bookmarkEnd w:id="5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1"/>
          <w:p>
            <w:pPr>
              <w:spacing w:after="20"/>
              <w:ind w:left="20"/>
              <w:jc w:val="both"/>
            </w:pPr>
            <w:r>
              <w:rPr>
                <w:rFonts w:ascii="Times New Roman"/>
                <w:b w:val="false"/>
                <w:i w:val="false"/>
                <w:color w:val="000000"/>
                <w:sz w:val="20"/>
              </w:rPr>
              <w:t>
10</w:t>
            </w:r>
          </w:p>
          <w:bookmarkEnd w:id="5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2"/>
          <w:p>
            <w:pPr>
              <w:spacing w:after="20"/>
              <w:ind w:left="20"/>
              <w:jc w:val="both"/>
            </w:pPr>
            <w:r>
              <w:rPr>
                <w:rFonts w:ascii="Times New Roman"/>
                <w:b w:val="false"/>
                <w:i w:val="false"/>
                <w:color w:val="000000"/>
                <w:sz w:val="20"/>
              </w:rPr>
              <w:t>
 </w:t>
            </w:r>
          </w:p>
          <w:bookmarkEnd w:id="5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3"/>
          <w:p>
            <w:pPr>
              <w:spacing w:after="20"/>
              <w:ind w:left="20"/>
              <w:jc w:val="both"/>
            </w:pPr>
            <w:r>
              <w:rPr>
                <w:rFonts w:ascii="Times New Roman"/>
                <w:b w:val="false"/>
                <w:i w:val="false"/>
                <w:color w:val="000000"/>
                <w:sz w:val="20"/>
              </w:rPr>
              <w:t>
 </w:t>
            </w:r>
          </w:p>
          <w:bookmarkEnd w:id="5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4"/>
          <w:p>
            <w:pPr>
              <w:spacing w:after="20"/>
              <w:ind w:left="20"/>
              <w:jc w:val="both"/>
            </w:pPr>
            <w:r>
              <w:rPr>
                <w:rFonts w:ascii="Times New Roman"/>
                <w:b w:val="false"/>
                <w:i w:val="false"/>
                <w:color w:val="000000"/>
                <w:sz w:val="20"/>
              </w:rPr>
              <w:t>
 </w:t>
            </w:r>
          </w:p>
          <w:bookmarkEnd w:id="5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5"/>
          <w:p>
            <w:pPr>
              <w:spacing w:after="20"/>
              <w:ind w:left="20"/>
              <w:jc w:val="both"/>
            </w:pPr>
            <w:r>
              <w:rPr>
                <w:rFonts w:ascii="Times New Roman"/>
                <w:b w:val="false"/>
                <w:i w:val="false"/>
                <w:color w:val="000000"/>
                <w:sz w:val="20"/>
              </w:rPr>
              <w:t>
 </w:t>
            </w:r>
          </w:p>
          <w:bookmarkEnd w:id="5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6"/>
          <w:p>
            <w:pPr>
              <w:spacing w:after="20"/>
              <w:ind w:left="20"/>
              <w:jc w:val="both"/>
            </w:pPr>
            <w:r>
              <w:rPr>
                <w:rFonts w:ascii="Times New Roman"/>
                <w:b w:val="false"/>
                <w:i w:val="false"/>
                <w:color w:val="000000"/>
                <w:sz w:val="20"/>
              </w:rPr>
              <w:t>
 </w:t>
            </w:r>
          </w:p>
          <w:bookmarkEnd w:id="5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7"/>
          <w:p>
            <w:pPr>
              <w:spacing w:after="20"/>
              <w:ind w:left="20"/>
              <w:jc w:val="both"/>
            </w:pPr>
            <w:r>
              <w:rPr>
                <w:rFonts w:ascii="Times New Roman"/>
                <w:b w:val="false"/>
                <w:i w:val="false"/>
                <w:color w:val="000000"/>
                <w:sz w:val="20"/>
              </w:rPr>
              <w:t>
 </w:t>
            </w:r>
          </w:p>
          <w:bookmarkEnd w:id="5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8"/>
          <w:p>
            <w:pPr>
              <w:spacing w:after="20"/>
              <w:ind w:left="20"/>
              <w:jc w:val="both"/>
            </w:pPr>
            <w:r>
              <w:rPr>
                <w:rFonts w:ascii="Times New Roman"/>
                <w:b w:val="false"/>
                <w:i w:val="false"/>
                <w:color w:val="000000"/>
                <w:sz w:val="20"/>
              </w:rPr>
              <w:t>
 </w:t>
            </w:r>
          </w:p>
          <w:bookmarkEnd w:id="5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9"/>
          <w:p>
            <w:pPr>
              <w:spacing w:after="20"/>
              <w:ind w:left="20"/>
              <w:jc w:val="both"/>
            </w:pPr>
            <w:r>
              <w:rPr>
                <w:rFonts w:ascii="Times New Roman"/>
                <w:b w:val="false"/>
                <w:i w:val="false"/>
                <w:color w:val="000000"/>
                <w:sz w:val="20"/>
              </w:rPr>
              <w:t>
 </w:t>
            </w:r>
          </w:p>
          <w:bookmarkEnd w:id="5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0"/>
          <w:p>
            <w:pPr>
              <w:spacing w:after="20"/>
              <w:ind w:left="20"/>
              <w:jc w:val="both"/>
            </w:pPr>
            <w:r>
              <w:rPr>
                <w:rFonts w:ascii="Times New Roman"/>
                <w:b w:val="false"/>
                <w:i w:val="false"/>
                <w:color w:val="000000"/>
                <w:sz w:val="20"/>
              </w:rPr>
              <w:t>
 </w:t>
            </w:r>
          </w:p>
          <w:bookmarkEnd w:id="6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1"/>
          <w:p>
            <w:pPr>
              <w:spacing w:after="20"/>
              <w:ind w:left="20"/>
              <w:jc w:val="both"/>
            </w:pPr>
            <w:r>
              <w:rPr>
                <w:rFonts w:ascii="Times New Roman"/>
                <w:b w:val="false"/>
                <w:i w:val="false"/>
                <w:color w:val="000000"/>
                <w:sz w:val="20"/>
              </w:rPr>
              <w:t>
 </w:t>
            </w:r>
          </w:p>
          <w:bookmarkEnd w:id="6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2"/>
          <w:p>
            <w:pPr>
              <w:spacing w:after="20"/>
              <w:ind w:left="20"/>
              <w:jc w:val="both"/>
            </w:pPr>
            <w:r>
              <w:rPr>
                <w:rFonts w:ascii="Times New Roman"/>
                <w:b w:val="false"/>
                <w:i w:val="false"/>
                <w:color w:val="000000"/>
                <w:sz w:val="20"/>
              </w:rPr>
              <w:t>
 </w:t>
            </w:r>
          </w:p>
          <w:bookmarkEnd w:id="6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3"/>
          <w:p>
            <w:pPr>
              <w:spacing w:after="20"/>
              <w:ind w:left="20"/>
              <w:jc w:val="both"/>
            </w:pPr>
            <w:r>
              <w:rPr>
                <w:rFonts w:ascii="Times New Roman"/>
                <w:b w:val="false"/>
                <w:i w:val="false"/>
                <w:color w:val="000000"/>
                <w:sz w:val="20"/>
              </w:rPr>
              <w:t>
 </w:t>
            </w:r>
          </w:p>
          <w:bookmarkEnd w:id="6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4"/>
          <w:p>
            <w:pPr>
              <w:spacing w:after="20"/>
              <w:ind w:left="20"/>
              <w:jc w:val="both"/>
            </w:pPr>
            <w:r>
              <w:rPr>
                <w:rFonts w:ascii="Times New Roman"/>
                <w:b w:val="false"/>
                <w:i w:val="false"/>
                <w:color w:val="000000"/>
                <w:sz w:val="20"/>
              </w:rPr>
              <w:t>
 </w:t>
            </w:r>
          </w:p>
          <w:bookmarkEnd w:id="6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5"/>
          <w:p>
            <w:pPr>
              <w:spacing w:after="20"/>
              <w:ind w:left="20"/>
              <w:jc w:val="both"/>
            </w:pPr>
            <w:r>
              <w:rPr>
                <w:rFonts w:ascii="Times New Roman"/>
                <w:b w:val="false"/>
                <w:i w:val="false"/>
                <w:color w:val="000000"/>
                <w:sz w:val="20"/>
              </w:rPr>
              <w:t>
11</w:t>
            </w:r>
          </w:p>
          <w:bookmarkEnd w:id="6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6"/>
          <w:p>
            <w:pPr>
              <w:spacing w:after="20"/>
              <w:ind w:left="20"/>
              <w:jc w:val="both"/>
            </w:pPr>
            <w:r>
              <w:rPr>
                <w:rFonts w:ascii="Times New Roman"/>
                <w:b w:val="false"/>
                <w:i w:val="false"/>
                <w:color w:val="000000"/>
                <w:sz w:val="20"/>
              </w:rPr>
              <w:t>
 </w:t>
            </w:r>
          </w:p>
          <w:bookmarkEnd w:id="6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7"/>
          <w:p>
            <w:pPr>
              <w:spacing w:after="20"/>
              <w:ind w:left="20"/>
              <w:jc w:val="both"/>
            </w:pPr>
            <w:r>
              <w:rPr>
                <w:rFonts w:ascii="Times New Roman"/>
                <w:b w:val="false"/>
                <w:i w:val="false"/>
                <w:color w:val="000000"/>
                <w:sz w:val="20"/>
              </w:rPr>
              <w:t>
 </w:t>
            </w:r>
          </w:p>
          <w:bookmarkEnd w:id="6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8"/>
          <w:p>
            <w:pPr>
              <w:spacing w:after="20"/>
              <w:ind w:left="20"/>
              <w:jc w:val="both"/>
            </w:pPr>
            <w:r>
              <w:rPr>
                <w:rFonts w:ascii="Times New Roman"/>
                <w:b w:val="false"/>
                <w:i w:val="false"/>
                <w:color w:val="000000"/>
                <w:sz w:val="20"/>
              </w:rPr>
              <w:t>
 </w:t>
            </w:r>
          </w:p>
          <w:bookmarkEnd w:id="6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9"/>
          <w:p>
            <w:pPr>
              <w:spacing w:after="20"/>
              <w:ind w:left="20"/>
              <w:jc w:val="both"/>
            </w:pPr>
            <w:r>
              <w:rPr>
                <w:rFonts w:ascii="Times New Roman"/>
                <w:b w:val="false"/>
                <w:i w:val="false"/>
                <w:color w:val="000000"/>
                <w:sz w:val="20"/>
              </w:rPr>
              <w:t>
 </w:t>
            </w:r>
          </w:p>
          <w:bookmarkEnd w:id="6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0"/>
          <w:p>
            <w:pPr>
              <w:spacing w:after="20"/>
              <w:ind w:left="20"/>
              <w:jc w:val="both"/>
            </w:pPr>
            <w:r>
              <w:rPr>
                <w:rFonts w:ascii="Times New Roman"/>
                <w:b w:val="false"/>
                <w:i w:val="false"/>
                <w:color w:val="000000"/>
                <w:sz w:val="20"/>
              </w:rPr>
              <w:t>
 </w:t>
            </w:r>
          </w:p>
          <w:bookmarkEnd w:id="6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1"/>
          <w:p>
            <w:pPr>
              <w:spacing w:after="20"/>
              <w:ind w:left="20"/>
              <w:jc w:val="both"/>
            </w:pPr>
            <w:r>
              <w:rPr>
                <w:rFonts w:ascii="Times New Roman"/>
                <w:b w:val="false"/>
                <w:i w:val="false"/>
                <w:color w:val="000000"/>
                <w:sz w:val="20"/>
              </w:rPr>
              <w:t>
12</w:t>
            </w:r>
          </w:p>
          <w:bookmarkEnd w:id="6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2"/>
          <w:p>
            <w:pPr>
              <w:spacing w:after="20"/>
              <w:ind w:left="20"/>
              <w:jc w:val="both"/>
            </w:pPr>
            <w:r>
              <w:rPr>
                <w:rFonts w:ascii="Times New Roman"/>
                <w:b w:val="false"/>
                <w:i w:val="false"/>
                <w:color w:val="000000"/>
                <w:sz w:val="20"/>
              </w:rPr>
              <w:t>
 </w:t>
            </w:r>
          </w:p>
          <w:bookmarkEnd w:id="6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3"/>
          <w:p>
            <w:pPr>
              <w:spacing w:after="20"/>
              <w:ind w:left="20"/>
              <w:jc w:val="both"/>
            </w:pPr>
            <w:r>
              <w:rPr>
                <w:rFonts w:ascii="Times New Roman"/>
                <w:b w:val="false"/>
                <w:i w:val="false"/>
                <w:color w:val="000000"/>
                <w:sz w:val="20"/>
              </w:rPr>
              <w:t>
 </w:t>
            </w:r>
          </w:p>
          <w:bookmarkEnd w:id="6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4"/>
          <w:p>
            <w:pPr>
              <w:spacing w:after="20"/>
              <w:ind w:left="20"/>
              <w:jc w:val="both"/>
            </w:pPr>
            <w:r>
              <w:rPr>
                <w:rFonts w:ascii="Times New Roman"/>
                <w:b w:val="false"/>
                <w:i w:val="false"/>
                <w:color w:val="000000"/>
                <w:sz w:val="20"/>
              </w:rPr>
              <w:t>
 </w:t>
            </w:r>
          </w:p>
          <w:bookmarkEnd w:id="6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5"/>
          <w:p>
            <w:pPr>
              <w:spacing w:after="20"/>
              <w:ind w:left="20"/>
              <w:jc w:val="both"/>
            </w:pPr>
            <w:r>
              <w:rPr>
                <w:rFonts w:ascii="Times New Roman"/>
                <w:b w:val="false"/>
                <w:i w:val="false"/>
                <w:color w:val="000000"/>
                <w:sz w:val="20"/>
              </w:rPr>
              <w:t>
 </w:t>
            </w:r>
          </w:p>
          <w:bookmarkEnd w:id="6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6"/>
          <w:p>
            <w:pPr>
              <w:spacing w:after="20"/>
              <w:ind w:left="20"/>
              <w:jc w:val="both"/>
            </w:pPr>
            <w:r>
              <w:rPr>
                <w:rFonts w:ascii="Times New Roman"/>
                <w:b w:val="false"/>
                <w:i w:val="false"/>
                <w:color w:val="000000"/>
                <w:sz w:val="20"/>
              </w:rPr>
              <w:t>
 </w:t>
            </w:r>
          </w:p>
          <w:bookmarkEnd w:id="6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7"/>
          <w:p>
            <w:pPr>
              <w:spacing w:after="20"/>
              <w:ind w:left="20"/>
              <w:jc w:val="both"/>
            </w:pPr>
            <w:r>
              <w:rPr>
                <w:rFonts w:ascii="Times New Roman"/>
                <w:b w:val="false"/>
                <w:i w:val="false"/>
                <w:color w:val="000000"/>
                <w:sz w:val="20"/>
              </w:rPr>
              <w:t>
 </w:t>
            </w:r>
          </w:p>
          <w:bookmarkEnd w:id="6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8"/>
          <w:p>
            <w:pPr>
              <w:spacing w:after="20"/>
              <w:ind w:left="20"/>
              <w:jc w:val="both"/>
            </w:pPr>
            <w:r>
              <w:rPr>
                <w:rFonts w:ascii="Times New Roman"/>
                <w:b w:val="false"/>
                <w:i w:val="false"/>
                <w:color w:val="000000"/>
                <w:sz w:val="20"/>
              </w:rPr>
              <w:t>
13</w:t>
            </w:r>
          </w:p>
          <w:bookmarkEnd w:id="6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9"/>
          <w:p>
            <w:pPr>
              <w:spacing w:after="20"/>
              <w:ind w:left="20"/>
              <w:jc w:val="both"/>
            </w:pPr>
            <w:r>
              <w:rPr>
                <w:rFonts w:ascii="Times New Roman"/>
                <w:b w:val="false"/>
                <w:i w:val="false"/>
                <w:color w:val="000000"/>
                <w:sz w:val="20"/>
              </w:rPr>
              <w:t>
 </w:t>
            </w:r>
          </w:p>
          <w:bookmarkEnd w:id="6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0"/>
          <w:p>
            <w:pPr>
              <w:spacing w:after="20"/>
              <w:ind w:left="20"/>
              <w:jc w:val="both"/>
            </w:pPr>
            <w:r>
              <w:rPr>
                <w:rFonts w:ascii="Times New Roman"/>
                <w:b w:val="false"/>
                <w:i w:val="false"/>
                <w:color w:val="000000"/>
                <w:sz w:val="20"/>
              </w:rPr>
              <w:t>
 </w:t>
            </w:r>
          </w:p>
          <w:bookmarkEnd w:id="6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1"/>
          <w:p>
            <w:pPr>
              <w:spacing w:after="20"/>
              <w:ind w:left="20"/>
              <w:jc w:val="both"/>
            </w:pPr>
            <w:r>
              <w:rPr>
                <w:rFonts w:ascii="Times New Roman"/>
                <w:b w:val="false"/>
                <w:i w:val="false"/>
                <w:color w:val="000000"/>
                <w:sz w:val="20"/>
              </w:rPr>
              <w:t>
 </w:t>
            </w:r>
          </w:p>
          <w:bookmarkEnd w:id="6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2"/>
          <w:p>
            <w:pPr>
              <w:spacing w:after="20"/>
              <w:ind w:left="20"/>
              <w:jc w:val="both"/>
            </w:pPr>
            <w:r>
              <w:rPr>
                <w:rFonts w:ascii="Times New Roman"/>
                <w:b w:val="false"/>
                <w:i w:val="false"/>
                <w:color w:val="000000"/>
                <w:sz w:val="20"/>
              </w:rPr>
              <w:t>
 </w:t>
            </w:r>
          </w:p>
          <w:bookmarkEnd w:id="6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3"/>
          <w:p>
            <w:pPr>
              <w:spacing w:after="20"/>
              <w:ind w:left="20"/>
              <w:jc w:val="both"/>
            </w:pPr>
            <w:r>
              <w:rPr>
                <w:rFonts w:ascii="Times New Roman"/>
                <w:b w:val="false"/>
                <w:i w:val="false"/>
                <w:color w:val="000000"/>
                <w:sz w:val="20"/>
              </w:rPr>
              <w:t>
 </w:t>
            </w:r>
          </w:p>
          <w:bookmarkEnd w:id="6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4"/>
          <w:p>
            <w:pPr>
              <w:spacing w:after="20"/>
              <w:ind w:left="20"/>
              <w:jc w:val="both"/>
            </w:pPr>
            <w:r>
              <w:rPr>
                <w:rFonts w:ascii="Times New Roman"/>
                <w:b w:val="false"/>
                <w:i w:val="false"/>
                <w:color w:val="000000"/>
                <w:sz w:val="20"/>
              </w:rPr>
              <w:t>
15</w:t>
            </w:r>
          </w:p>
          <w:bookmarkEnd w:id="6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5"/>
          <w:p>
            <w:pPr>
              <w:spacing w:after="20"/>
              <w:ind w:left="20"/>
              <w:jc w:val="both"/>
            </w:pPr>
            <w:r>
              <w:rPr>
                <w:rFonts w:ascii="Times New Roman"/>
                <w:b w:val="false"/>
                <w:i w:val="false"/>
                <w:color w:val="000000"/>
                <w:sz w:val="20"/>
              </w:rPr>
              <w:t>
 </w:t>
            </w:r>
          </w:p>
          <w:bookmarkEnd w:id="6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6"/>
          <w:p>
            <w:pPr>
              <w:spacing w:after="20"/>
              <w:ind w:left="20"/>
              <w:jc w:val="both"/>
            </w:pPr>
            <w:r>
              <w:rPr>
                <w:rFonts w:ascii="Times New Roman"/>
                <w:b w:val="false"/>
                <w:i w:val="false"/>
                <w:color w:val="000000"/>
                <w:sz w:val="20"/>
              </w:rPr>
              <w:t>
 </w:t>
            </w:r>
          </w:p>
          <w:bookmarkEnd w:id="6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7"/>
          <w:p>
            <w:pPr>
              <w:spacing w:after="20"/>
              <w:ind w:left="20"/>
              <w:jc w:val="both"/>
            </w:pPr>
            <w:r>
              <w:rPr>
                <w:rFonts w:ascii="Times New Roman"/>
                <w:b w:val="false"/>
                <w:i w:val="false"/>
                <w:color w:val="000000"/>
                <w:sz w:val="20"/>
              </w:rPr>
              <w:t>
 </w:t>
            </w:r>
          </w:p>
          <w:bookmarkEnd w:id="6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8"/>
          <w:p>
            <w:pPr>
              <w:spacing w:after="20"/>
              <w:ind w:left="20"/>
              <w:jc w:val="both"/>
            </w:pPr>
            <w:r>
              <w:rPr>
                <w:rFonts w:ascii="Times New Roman"/>
                <w:b w:val="false"/>
                <w:i w:val="false"/>
                <w:color w:val="000000"/>
                <w:sz w:val="20"/>
              </w:rPr>
              <w:t>
 </w:t>
            </w:r>
          </w:p>
          <w:bookmarkEnd w:id="6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9"/>
          <w:p>
            <w:pPr>
              <w:spacing w:after="20"/>
              <w:ind w:left="20"/>
              <w:jc w:val="both"/>
            </w:pPr>
            <w:r>
              <w:rPr>
                <w:rFonts w:ascii="Times New Roman"/>
                <w:b w:val="false"/>
                <w:i w:val="false"/>
                <w:color w:val="000000"/>
                <w:sz w:val="20"/>
              </w:rPr>
              <w:t>
 </w:t>
            </w:r>
          </w:p>
          <w:bookmarkEnd w:id="6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0"/>
          <w:p>
            <w:pPr>
              <w:spacing w:after="20"/>
              <w:ind w:left="20"/>
              <w:jc w:val="both"/>
            </w:pPr>
            <w:r>
              <w:rPr>
                <w:rFonts w:ascii="Times New Roman"/>
                <w:b w:val="false"/>
                <w:i w:val="false"/>
                <w:color w:val="000000"/>
                <w:sz w:val="20"/>
              </w:rPr>
              <w:t>
10</w:t>
            </w:r>
          </w:p>
          <w:bookmarkEnd w:id="6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1"/>
          <w:p>
            <w:pPr>
              <w:spacing w:after="20"/>
              <w:ind w:left="20"/>
              <w:jc w:val="both"/>
            </w:pPr>
            <w:r>
              <w:rPr>
                <w:rFonts w:ascii="Times New Roman"/>
                <w:b w:val="false"/>
                <w:i w:val="false"/>
                <w:color w:val="000000"/>
                <w:sz w:val="20"/>
              </w:rPr>
              <w:t>
 </w:t>
            </w:r>
          </w:p>
          <w:bookmarkEnd w:id="6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2"/>
          <w:p>
            <w:pPr>
              <w:spacing w:after="20"/>
              <w:ind w:left="20"/>
              <w:jc w:val="both"/>
            </w:pPr>
            <w:r>
              <w:rPr>
                <w:rFonts w:ascii="Times New Roman"/>
                <w:b w:val="false"/>
                <w:i w:val="false"/>
                <w:color w:val="000000"/>
                <w:sz w:val="20"/>
              </w:rPr>
              <w:t>
 </w:t>
            </w:r>
          </w:p>
          <w:bookmarkEnd w:id="6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3"/>
          <w:p>
            <w:pPr>
              <w:spacing w:after="20"/>
              <w:ind w:left="20"/>
              <w:jc w:val="both"/>
            </w:pPr>
            <w:r>
              <w:rPr>
                <w:rFonts w:ascii="Times New Roman"/>
                <w:b w:val="false"/>
                <w:i w:val="false"/>
                <w:color w:val="000000"/>
                <w:sz w:val="20"/>
              </w:rPr>
              <w:t>
 </w:t>
            </w:r>
          </w:p>
          <w:bookmarkEnd w:id="6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4"/>
          <w:p>
            <w:pPr>
              <w:spacing w:after="20"/>
              <w:ind w:left="20"/>
              <w:jc w:val="both"/>
            </w:pPr>
            <w:r>
              <w:rPr>
                <w:rFonts w:ascii="Times New Roman"/>
                <w:b w:val="false"/>
                <w:i w:val="false"/>
                <w:color w:val="000000"/>
                <w:sz w:val="20"/>
              </w:rPr>
              <w:t>
Санаты</w:t>
            </w:r>
          </w:p>
          <w:bookmarkEnd w:id="634"/>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5"/>
          <w:p>
            <w:pPr>
              <w:spacing w:after="20"/>
              <w:ind w:left="20"/>
              <w:jc w:val="both"/>
            </w:pPr>
            <w:r>
              <w:rPr>
                <w:rFonts w:ascii="Times New Roman"/>
                <w:b w:val="false"/>
                <w:i w:val="false"/>
                <w:color w:val="000000"/>
                <w:sz w:val="20"/>
              </w:rPr>
              <w:t>
 </w:t>
            </w:r>
          </w:p>
          <w:bookmarkEnd w:id="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6"/>
          <w:p>
            <w:pPr>
              <w:spacing w:after="20"/>
              <w:ind w:left="20"/>
              <w:jc w:val="both"/>
            </w:pPr>
            <w:r>
              <w:rPr>
                <w:rFonts w:ascii="Times New Roman"/>
                <w:b w:val="false"/>
                <w:i w:val="false"/>
                <w:color w:val="000000"/>
                <w:sz w:val="20"/>
              </w:rPr>
              <w:t>
 </w:t>
            </w:r>
          </w:p>
          <w:bookmarkEnd w:id="6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7"/>
          <w:p>
            <w:pPr>
              <w:spacing w:after="20"/>
              <w:ind w:left="20"/>
              <w:jc w:val="both"/>
            </w:pPr>
            <w:r>
              <w:rPr>
                <w:rFonts w:ascii="Times New Roman"/>
                <w:b w:val="false"/>
                <w:i w:val="false"/>
                <w:color w:val="000000"/>
                <w:sz w:val="20"/>
              </w:rPr>
              <w:t>
 </w:t>
            </w:r>
          </w:p>
          <w:bookmarkEnd w:id="6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8"/>
          <w:p>
            <w:pPr>
              <w:spacing w:after="20"/>
              <w:ind w:left="20"/>
              <w:jc w:val="both"/>
            </w:pPr>
            <w:r>
              <w:rPr>
                <w:rFonts w:ascii="Times New Roman"/>
                <w:b w:val="false"/>
                <w:i w:val="false"/>
                <w:color w:val="000000"/>
                <w:sz w:val="20"/>
              </w:rPr>
              <w:t>
 </w:t>
            </w:r>
          </w:p>
          <w:bookmarkEnd w:id="63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9"/>
          <w:p>
            <w:pPr>
              <w:spacing w:after="20"/>
              <w:ind w:left="20"/>
              <w:jc w:val="both"/>
            </w:pPr>
            <w:r>
              <w:rPr>
                <w:rFonts w:ascii="Times New Roman"/>
                <w:b w:val="false"/>
                <w:i w:val="false"/>
                <w:color w:val="000000"/>
                <w:sz w:val="20"/>
              </w:rPr>
              <w:t>
5</w:t>
            </w:r>
          </w:p>
          <w:bookmarkEnd w:id="6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0"/>
          <w:p>
            <w:pPr>
              <w:spacing w:after="20"/>
              <w:ind w:left="20"/>
              <w:jc w:val="both"/>
            </w:pPr>
            <w:r>
              <w:rPr>
                <w:rFonts w:ascii="Times New Roman"/>
                <w:b w:val="false"/>
                <w:i w:val="false"/>
                <w:color w:val="000000"/>
                <w:sz w:val="20"/>
              </w:rPr>
              <w:t>
 </w:t>
            </w:r>
          </w:p>
          <w:bookmarkEnd w:id="64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1"/>
          <w:p>
            <w:pPr>
              <w:spacing w:after="20"/>
              <w:ind w:left="20"/>
              <w:jc w:val="both"/>
            </w:pPr>
            <w:r>
              <w:rPr>
                <w:rFonts w:ascii="Times New Roman"/>
                <w:b w:val="false"/>
                <w:i w:val="false"/>
                <w:color w:val="000000"/>
                <w:sz w:val="20"/>
              </w:rPr>
              <w:t>
 </w:t>
            </w:r>
          </w:p>
          <w:bookmarkEnd w:id="64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13"/>
        <w:gridCol w:w="313"/>
        <w:gridCol w:w="313"/>
        <w:gridCol w:w="5212"/>
        <w:gridCol w:w="5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2"/>
          <w:p>
            <w:pPr>
              <w:spacing w:after="20"/>
              <w:ind w:left="20"/>
              <w:jc w:val="both"/>
            </w:pPr>
            <w:r>
              <w:rPr>
                <w:rFonts w:ascii="Times New Roman"/>
                <w:b w:val="false"/>
                <w:i w:val="false"/>
                <w:color w:val="000000"/>
                <w:sz w:val="20"/>
              </w:rPr>
              <w:t>
Функционалдық топ</w:t>
            </w:r>
          </w:p>
          <w:bookmarkEnd w:id="642"/>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3"/>
          <w:p>
            <w:pPr>
              <w:spacing w:after="20"/>
              <w:ind w:left="20"/>
              <w:jc w:val="both"/>
            </w:pPr>
            <w:r>
              <w:rPr>
                <w:rFonts w:ascii="Times New Roman"/>
                <w:b w:val="false"/>
                <w:i w:val="false"/>
                <w:color w:val="000000"/>
                <w:sz w:val="20"/>
              </w:rPr>
              <w:t>
 </w:t>
            </w:r>
          </w:p>
          <w:bookmarkEnd w:id="6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4"/>
          <w:p>
            <w:pPr>
              <w:spacing w:after="20"/>
              <w:ind w:left="20"/>
              <w:jc w:val="both"/>
            </w:pPr>
            <w:r>
              <w:rPr>
                <w:rFonts w:ascii="Times New Roman"/>
                <w:b w:val="false"/>
                <w:i w:val="false"/>
                <w:color w:val="000000"/>
                <w:sz w:val="20"/>
              </w:rPr>
              <w:t>
 </w:t>
            </w:r>
          </w:p>
          <w:bookmarkEnd w:id="644"/>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5"/>
          <w:p>
            <w:pPr>
              <w:spacing w:after="20"/>
              <w:ind w:left="20"/>
              <w:jc w:val="both"/>
            </w:pPr>
            <w:r>
              <w:rPr>
                <w:rFonts w:ascii="Times New Roman"/>
                <w:b w:val="false"/>
                <w:i w:val="false"/>
                <w:color w:val="000000"/>
                <w:sz w:val="20"/>
              </w:rPr>
              <w:t>
 </w:t>
            </w:r>
          </w:p>
          <w:bookmarkEnd w:id="645"/>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6"/>
          <w:p>
            <w:pPr>
              <w:spacing w:after="20"/>
              <w:ind w:left="20"/>
              <w:jc w:val="both"/>
            </w:pPr>
            <w:r>
              <w:rPr>
                <w:rFonts w:ascii="Times New Roman"/>
                <w:b w:val="false"/>
                <w:i w:val="false"/>
                <w:color w:val="000000"/>
                <w:sz w:val="20"/>
              </w:rPr>
              <w:t>
 </w:t>
            </w:r>
          </w:p>
          <w:bookmarkEnd w:id="646"/>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7"/>
          <w:p>
            <w:pPr>
              <w:spacing w:after="20"/>
              <w:ind w:left="20"/>
              <w:jc w:val="both"/>
            </w:pPr>
            <w:r>
              <w:rPr>
                <w:rFonts w:ascii="Times New Roman"/>
                <w:b w:val="false"/>
                <w:i w:val="false"/>
                <w:color w:val="000000"/>
                <w:sz w:val="20"/>
              </w:rPr>
              <w:t>
 </w:t>
            </w:r>
          </w:p>
          <w:bookmarkEnd w:id="647"/>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8"/>
          <w:p>
            <w:pPr>
              <w:spacing w:after="20"/>
              <w:ind w:left="20"/>
              <w:jc w:val="both"/>
            </w:pPr>
            <w:r>
              <w:rPr>
                <w:rFonts w:ascii="Times New Roman"/>
                <w:b w:val="false"/>
                <w:i w:val="false"/>
                <w:color w:val="000000"/>
                <w:sz w:val="20"/>
              </w:rPr>
              <w:t>
 </w:t>
            </w:r>
          </w:p>
          <w:bookmarkEnd w:id="648"/>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9"/>
          <w:p>
            <w:pPr>
              <w:spacing w:after="20"/>
              <w:ind w:left="20"/>
              <w:jc w:val="both"/>
            </w:pPr>
            <w:r>
              <w:rPr>
                <w:rFonts w:ascii="Times New Roman"/>
                <w:b w:val="false"/>
                <w:i w:val="false"/>
                <w:color w:val="000000"/>
                <w:sz w:val="20"/>
              </w:rPr>
              <w:t>
 </w:t>
            </w:r>
          </w:p>
          <w:bookmarkEnd w:id="649"/>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0"/>
          <w:p>
            <w:pPr>
              <w:spacing w:after="20"/>
              <w:ind w:left="20"/>
              <w:jc w:val="both"/>
            </w:pPr>
            <w:r>
              <w:rPr>
                <w:rFonts w:ascii="Times New Roman"/>
                <w:b w:val="false"/>
                <w:i w:val="false"/>
                <w:color w:val="000000"/>
                <w:sz w:val="20"/>
              </w:rPr>
              <w:t>
 </w:t>
            </w:r>
          </w:p>
          <w:bookmarkEnd w:id="650"/>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1"/>
          <w:p>
            <w:pPr>
              <w:spacing w:after="20"/>
              <w:ind w:left="20"/>
              <w:jc w:val="both"/>
            </w:pPr>
            <w:r>
              <w:rPr>
                <w:rFonts w:ascii="Times New Roman"/>
                <w:b w:val="false"/>
                <w:i w:val="false"/>
                <w:color w:val="000000"/>
                <w:sz w:val="20"/>
              </w:rPr>
              <w:t>
 </w:t>
            </w:r>
          </w:p>
          <w:bookmarkEnd w:id="651"/>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2"/>
          <w:p>
            <w:pPr>
              <w:spacing w:after="20"/>
              <w:ind w:left="20"/>
              <w:jc w:val="both"/>
            </w:pPr>
            <w:r>
              <w:rPr>
                <w:rFonts w:ascii="Times New Roman"/>
                <w:b w:val="false"/>
                <w:i w:val="false"/>
                <w:color w:val="000000"/>
                <w:sz w:val="20"/>
              </w:rPr>
              <w:t>
Санаты</w:t>
            </w:r>
          </w:p>
          <w:bookmarkEnd w:id="652"/>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3"/>
          <w:p>
            <w:pPr>
              <w:spacing w:after="20"/>
              <w:ind w:left="20"/>
              <w:jc w:val="both"/>
            </w:pPr>
            <w:r>
              <w:rPr>
                <w:rFonts w:ascii="Times New Roman"/>
                <w:b w:val="false"/>
                <w:i w:val="false"/>
                <w:color w:val="000000"/>
                <w:sz w:val="20"/>
              </w:rPr>
              <w:t>
 </w:t>
            </w:r>
          </w:p>
          <w:bookmarkEnd w:id="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4"/>
          <w:p>
            <w:pPr>
              <w:spacing w:after="20"/>
              <w:ind w:left="20"/>
              <w:jc w:val="both"/>
            </w:pPr>
            <w:r>
              <w:rPr>
                <w:rFonts w:ascii="Times New Roman"/>
                <w:b w:val="false"/>
                <w:i w:val="false"/>
                <w:color w:val="000000"/>
                <w:sz w:val="20"/>
              </w:rPr>
              <w:t>
 </w:t>
            </w:r>
          </w:p>
          <w:bookmarkEnd w:id="65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5"/>
          <w:p>
            <w:pPr>
              <w:spacing w:after="20"/>
              <w:ind w:left="20"/>
              <w:jc w:val="both"/>
            </w:pPr>
            <w:r>
              <w:rPr>
                <w:rFonts w:ascii="Times New Roman"/>
                <w:b w:val="false"/>
                <w:i w:val="false"/>
                <w:color w:val="000000"/>
                <w:sz w:val="20"/>
              </w:rPr>
              <w:t>
 </w:t>
            </w:r>
          </w:p>
          <w:bookmarkEnd w:id="65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6"/>
          <w:p>
            <w:pPr>
              <w:spacing w:after="20"/>
              <w:ind w:left="20"/>
              <w:jc w:val="both"/>
            </w:pPr>
            <w:r>
              <w:rPr>
                <w:rFonts w:ascii="Times New Roman"/>
                <w:b w:val="false"/>
                <w:i w:val="false"/>
                <w:color w:val="000000"/>
                <w:sz w:val="20"/>
              </w:rPr>
              <w:t>
7</w:t>
            </w:r>
          </w:p>
          <w:bookmarkEnd w:id="65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7"/>
          <w:p>
            <w:pPr>
              <w:spacing w:after="20"/>
              <w:ind w:left="20"/>
              <w:jc w:val="both"/>
            </w:pPr>
            <w:r>
              <w:rPr>
                <w:rFonts w:ascii="Times New Roman"/>
                <w:b w:val="false"/>
                <w:i w:val="false"/>
                <w:color w:val="000000"/>
                <w:sz w:val="20"/>
              </w:rPr>
              <w:t>
 </w:t>
            </w:r>
          </w:p>
          <w:bookmarkEnd w:id="65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8"/>
          <w:p>
            <w:pPr>
              <w:spacing w:after="20"/>
              <w:ind w:left="20"/>
              <w:jc w:val="both"/>
            </w:pPr>
            <w:r>
              <w:rPr>
                <w:rFonts w:ascii="Times New Roman"/>
                <w:b w:val="false"/>
                <w:i w:val="false"/>
                <w:color w:val="000000"/>
                <w:sz w:val="20"/>
              </w:rPr>
              <w:t>
 </w:t>
            </w:r>
          </w:p>
          <w:bookmarkEnd w:id="658"/>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9"/>
          <w:p>
            <w:pPr>
              <w:spacing w:after="20"/>
              <w:ind w:left="20"/>
              <w:jc w:val="both"/>
            </w:pPr>
            <w:r>
              <w:rPr>
                <w:rFonts w:ascii="Times New Roman"/>
                <w:b w:val="false"/>
                <w:i w:val="false"/>
                <w:color w:val="000000"/>
                <w:sz w:val="20"/>
              </w:rPr>
              <w:t>
Функционалдық топ</w:t>
            </w:r>
          </w:p>
          <w:bookmarkEnd w:id="659"/>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0"/>
          <w:p>
            <w:pPr>
              <w:spacing w:after="20"/>
              <w:ind w:left="20"/>
              <w:jc w:val="both"/>
            </w:pPr>
            <w:r>
              <w:rPr>
                <w:rFonts w:ascii="Times New Roman"/>
                <w:b w:val="false"/>
                <w:i w:val="false"/>
                <w:color w:val="000000"/>
                <w:sz w:val="20"/>
              </w:rPr>
              <w:t>
 </w:t>
            </w:r>
          </w:p>
          <w:bookmarkEnd w:id="6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1"/>
          <w:p>
            <w:pPr>
              <w:spacing w:after="20"/>
              <w:ind w:left="20"/>
              <w:jc w:val="both"/>
            </w:pPr>
            <w:r>
              <w:rPr>
                <w:rFonts w:ascii="Times New Roman"/>
                <w:b w:val="false"/>
                <w:i w:val="false"/>
                <w:color w:val="000000"/>
                <w:sz w:val="20"/>
              </w:rPr>
              <w:t>
 </w:t>
            </w:r>
          </w:p>
          <w:bookmarkEnd w:id="661"/>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2"/>
          <w:p>
            <w:pPr>
              <w:spacing w:after="20"/>
              <w:ind w:left="20"/>
              <w:jc w:val="both"/>
            </w:pPr>
            <w:r>
              <w:rPr>
                <w:rFonts w:ascii="Times New Roman"/>
                <w:b w:val="false"/>
                <w:i w:val="false"/>
                <w:color w:val="000000"/>
                <w:sz w:val="20"/>
              </w:rPr>
              <w:t>
 </w:t>
            </w:r>
          </w:p>
          <w:bookmarkEnd w:id="662"/>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3"/>
          <w:p>
            <w:pPr>
              <w:spacing w:after="20"/>
              <w:ind w:left="20"/>
              <w:jc w:val="both"/>
            </w:pPr>
            <w:r>
              <w:rPr>
                <w:rFonts w:ascii="Times New Roman"/>
                <w:b w:val="false"/>
                <w:i w:val="false"/>
                <w:color w:val="000000"/>
                <w:sz w:val="20"/>
              </w:rPr>
              <w:t>
 </w:t>
            </w:r>
          </w:p>
          <w:bookmarkEnd w:id="663"/>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4"/>
          <w:p>
            <w:pPr>
              <w:spacing w:after="20"/>
              <w:ind w:left="20"/>
              <w:jc w:val="both"/>
            </w:pPr>
            <w:r>
              <w:rPr>
                <w:rFonts w:ascii="Times New Roman"/>
                <w:b w:val="false"/>
                <w:i w:val="false"/>
                <w:color w:val="000000"/>
                <w:sz w:val="20"/>
              </w:rPr>
              <w:t>
 </w:t>
            </w:r>
          </w:p>
          <w:bookmarkEnd w:id="664"/>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5"/>
          <w:p>
            <w:pPr>
              <w:spacing w:after="20"/>
              <w:ind w:left="20"/>
              <w:jc w:val="both"/>
            </w:pPr>
            <w:r>
              <w:rPr>
                <w:rFonts w:ascii="Times New Roman"/>
                <w:b w:val="false"/>
                <w:i w:val="false"/>
                <w:color w:val="000000"/>
                <w:sz w:val="20"/>
              </w:rPr>
              <w:t>
16</w:t>
            </w:r>
          </w:p>
          <w:bookmarkEnd w:id="665"/>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6"/>
          <w:p>
            <w:pPr>
              <w:spacing w:after="20"/>
              <w:ind w:left="20"/>
              <w:jc w:val="both"/>
            </w:pPr>
            <w:r>
              <w:rPr>
                <w:rFonts w:ascii="Times New Roman"/>
                <w:b w:val="false"/>
                <w:i w:val="false"/>
                <w:color w:val="000000"/>
                <w:sz w:val="20"/>
              </w:rPr>
              <w:t>
 </w:t>
            </w:r>
          </w:p>
          <w:bookmarkEnd w:id="66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7"/>
          <w:p>
            <w:pPr>
              <w:spacing w:after="20"/>
              <w:ind w:left="20"/>
              <w:jc w:val="both"/>
            </w:pPr>
            <w:r>
              <w:rPr>
                <w:rFonts w:ascii="Times New Roman"/>
                <w:b w:val="false"/>
                <w:i w:val="false"/>
                <w:color w:val="000000"/>
                <w:sz w:val="20"/>
              </w:rPr>
              <w:t>
 </w:t>
            </w:r>
          </w:p>
          <w:bookmarkEnd w:id="667"/>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8"/>
          <w:p>
            <w:pPr>
              <w:spacing w:after="20"/>
              <w:ind w:left="20"/>
              <w:jc w:val="both"/>
            </w:pPr>
            <w:r>
              <w:rPr>
                <w:rFonts w:ascii="Times New Roman"/>
                <w:b w:val="false"/>
                <w:i w:val="false"/>
                <w:color w:val="000000"/>
                <w:sz w:val="20"/>
              </w:rPr>
              <w:t>
 </w:t>
            </w:r>
          </w:p>
          <w:bookmarkEnd w:id="668"/>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647"/>
        <w:gridCol w:w="647"/>
        <w:gridCol w:w="3762"/>
        <w:gridCol w:w="5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9"/>
          <w:p>
            <w:pPr>
              <w:spacing w:after="20"/>
              <w:ind w:left="20"/>
              <w:jc w:val="both"/>
            </w:pPr>
            <w:r>
              <w:rPr>
                <w:rFonts w:ascii="Times New Roman"/>
                <w:b w:val="false"/>
                <w:i w:val="false"/>
                <w:color w:val="000000"/>
                <w:sz w:val="20"/>
              </w:rPr>
              <w:t>
Санаты</w:t>
            </w:r>
          </w:p>
          <w:bookmarkEnd w:id="669"/>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0"/>
          <w:p>
            <w:pPr>
              <w:spacing w:after="20"/>
              <w:ind w:left="20"/>
              <w:jc w:val="both"/>
            </w:pPr>
            <w:r>
              <w:rPr>
                <w:rFonts w:ascii="Times New Roman"/>
                <w:b w:val="false"/>
                <w:i w:val="false"/>
                <w:color w:val="000000"/>
                <w:sz w:val="20"/>
              </w:rPr>
              <w:t>
 </w:t>
            </w:r>
          </w:p>
          <w:bookmarkEnd w:id="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1"/>
          <w:p>
            <w:pPr>
              <w:spacing w:after="20"/>
              <w:ind w:left="20"/>
              <w:jc w:val="both"/>
            </w:pPr>
            <w:r>
              <w:rPr>
                <w:rFonts w:ascii="Times New Roman"/>
                <w:b w:val="false"/>
                <w:i w:val="false"/>
                <w:color w:val="000000"/>
                <w:sz w:val="20"/>
              </w:rPr>
              <w:t>
 </w:t>
            </w:r>
          </w:p>
          <w:bookmarkEnd w:id="67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2"/>
          <w:p>
            <w:pPr>
              <w:spacing w:after="20"/>
              <w:ind w:left="20"/>
              <w:jc w:val="both"/>
            </w:pPr>
            <w:r>
              <w:rPr>
                <w:rFonts w:ascii="Times New Roman"/>
                <w:b w:val="false"/>
                <w:i w:val="false"/>
                <w:color w:val="000000"/>
                <w:sz w:val="20"/>
              </w:rPr>
              <w:t>
 </w:t>
            </w:r>
          </w:p>
          <w:bookmarkEnd w:id="67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3"/>
          <w:p>
            <w:pPr>
              <w:spacing w:after="20"/>
              <w:ind w:left="20"/>
              <w:jc w:val="both"/>
            </w:pPr>
            <w:r>
              <w:rPr>
                <w:rFonts w:ascii="Times New Roman"/>
                <w:b w:val="false"/>
                <w:i w:val="false"/>
                <w:color w:val="000000"/>
                <w:sz w:val="20"/>
              </w:rPr>
              <w:t>
 </w:t>
            </w:r>
          </w:p>
          <w:bookmarkEnd w:id="67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4-қосымша</w:t>
            </w:r>
          </w:p>
        </w:tc>
      </w:tr>
    </w:tbl>
    <w:bookmarkStart w:name="z699" w:id="674"/>
    <w:p>
      <w:pPr>
        <w:spacing w:after="0"/>
        <w:ind w:left="0"/>
        <w:jc w:val="left"/>
      </w:pPr>
      <w:r>
        <w:rPr>
          <w:rFonts w:ascii="Times New Roman"/>
          <w:b/>
          <w:i w:val="false"/>
          <w:color w:val="000000"/>
        </w:rPr>
        <w:t xml:space="preserve"> 2016 жылға арналған бюджеттік инвестициялық жобалардың тізбесі</w:t>
      </w:r>
    </w:p>
    <w:bookmarkEnd w:id="674"/>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864"/>
        <w:gridCol w:w="1823"/>
        <w:gridCol w:w="1823"/>
        <w:gridCol w:w="3667"/>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(мың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5-қосымша</w:t>
            </w:r>
          </w:p>
        </w:tc>
      </w:tr>
    </w:tbl>
    <w:bookmarkStart w:name="z712" w:id="675"/>
    <w:p>
      <w:pPr>
        <w:spacing w:after="0"/>
        <w:ind w:left="0"/>
        <w:jc w:val="left"/>
      </w:pPr>
      <w:r>
        <w:rPr>
          <w:rFonts w:ascii="Times New Roman"/>
          <w:b/>
          <w:i w:val="false"/>
          <w:color w:val="000000"/>
        </w:rPr>
        <w:t xml:space="preserve"> 2016 жылға арналған аудандық бюджетті орындау барысында секвестрлеуге жатпайтын аудандық бюджеттік бағдарламалардың тізбесі</w:t>
      </w:r>
    </w:p>
    <w:bookmarkEnd w:id="675"/>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1919862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1919862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1919862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1919862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6-қосымша</w:t>
            </w:r>
          </w:p>
        </w:tc>
      </w:tr>
    </w:tbl>
    <w:bookmarkStart w:name="z724" w:id="676"/>
    <w:p>
      <w:pPr>
        <w:spacing w:after="0"/>
        <w:ind w:left="0"/>
        <w:jc w:val="left"/>
      </w:pPr>
      <w:r>
        <w:rPr>
          <w:rFonts w:ascii="Times New Roman"/>
          <w:b/>
          <w:i w:val="false"/>
          <w:color w:val="000000"/>
        </w:rPr>
        <w:t xml:space="preserve">  Жаңаарқа ауданына 2016 жылға бөлінген нысаналы трансферттер және бюджеттік кредиттер</w:t>
      </w:r>
    </w:p>
    <w:bookmarkEnd w:id="676"/>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638"/>
        <w:gridCol w:w="3538"/>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(мың теңге)</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1 215 607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1 081 078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967 259</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97 919</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 еңбекақысының деңгейін арттыруға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бөлімшелерін ұстауға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аудандық бюджеттен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658 697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бөлімдерінің штат санын ұстауға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шығыстарын өтеуді және өңірлердің экономикалық тұрақтылығын қамтамасыз етуге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113 819</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 мекендердің көшелерін күрделі және орташа жөндеуге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Өкілеттіктердің межеленуіне байланысты аудандық және қалалық мамандандырылмаған балалар мен жасөспірімдер спорт мектептерінің қызметін қамтамасыз етуге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және жасөспірімдердің психикалық денсаулықтарын тексеруді қамтамасыз ету және халыққа психикалық-педагогикалық консультациялық көмек көрсетуге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тасымалдарын субсидиялауға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шеңберінде қалаларды және ауылдық елді мекендерді дамытуға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нысандарын жөндеуге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жөндеуге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түрғын ұй коммуналдық шаруашылықтар нысандарын жөндеуге</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мекендерінің геоақпараттық электрондық картасын құруға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берілетін бюджеттік кредиттер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7-қосымша</w:t>
            </w:r>
          </w:p>
        </w:tc>
      </w:tr>
    </w:tbl>
    <w:bookmarkStart w:name="z752" w:id="677"/>
    <w:p>
      <w:pPr>
        <w:spacing w:after="0"/>
        <w:ind w:left="0"/>
        <w:jc w:val="left"/>
      </w:pPr>
      <w:r>
        <w:rPr>
          <w:rFonts w:ascii="Times New Roman"/>
          <w:b/>
          <w:i w:val="false"/>
          <w:color w:val="000000"/>
        </w:rPr>
        <w:t xml:space="preserve"> 2016 жылға кенттер мен ауылдық округтерге бөлінген жергілікті өзін-өзі басқару органдарына берілетін трансферттер</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3461"/>
        <w:gridCol w:w="596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78"/>
          <w:p>
            <w:pPr>
              <w:spacing w:after="20"/>
              <w:ind w:left="20"/>
              <w:jc w:val="both"/>
            </w:pPr>
            <w:r>
              <w:rPr>
                <w:rFonts w:ascii="Times New Roman"/>
                <w:b w:val="false"/>
                <w:i w:val="false"/>
                <w:color w:val="000000"/>
                <w:sz w:val="20"/>
              </w:rPr>
              <w:t>
 </w:t>
            </w:r>
          </w:p>
          <w:bookmarkEnd w:id="678"/>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9"/>
          <w:p>
            <w:pPr>
              <w:spacing w:after="20"/>
              <w:ind w:left="20"/>
              <w:jc w:val="both"/>
            </w:pPr>
            <w:r>
              <w:rPr>
                <w:rFonts w:ascii="Times New Roman"/>
                <w:b w:val="false"/>
                <w:i w:val="false"/>
                <w:color w:val="000000"/>
                <w:sz w:val="20"/>
              </w:rPr>
              <w:t>
 </w:t>
            </w:r>
          </w:p>
          <w:bookmarkEnd w:id="679"/>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54671</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0"/>
          <w:p>
            <w:pPr>
              <w:spacing w:after="20"/>
              <w:ind w:left="20"/>
              <w:jc w:val="both"/>
            </w:pPr>
            <w:r>
              <w:rPr>
                <w:rFonts w:ascii="Times New Roman"/>
                <w:b w:val="false"/>
                <w:i w:val="false"/>
                <w:color w:val="000000"/>
                <w:sz w:val="20"/>
              </w:rPr>
              <w:t>
1</w:t>
            </w:r>
          </w:p>
          <w:bookmarkEnd w:id="680"/>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1"/>
          <w:p>
            <w:pPr>
              <w:spacing w:after="20"/>
              <w:ind w:left="20"/>
              <w:jc w:val="both"/>
            </w:pPr>
            <w:r>
              <w:rPr>
                <w:rFonts w:ascii="Times New Roman"/>
                <w:b w:val="false"/>
                <w:i w:val="false"/>
                <w:color w:val="000000"/>
                <w:sz w:val="20"/>
              </w:rPr>
              <w:t>
2</w:t>
            </w:r>
          </w:p>
          <w:bookmarkEnd w:id="681"/>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2"/>
          <w:p>
            <w:pPr>
              <w:spacing w:after="20"/>
              <w:ind w:left="20"/>
              <w:jc w:val="both"/>
            </w:pPr>
            <w:r>
              <w:rPr>
                <w:rFonts w:ascii="Times New Roman"/>
                <w:b w:val="false"/>
                <w:i w:val="false"/>
                <w:color w:val="000000"/>
                <w:sz w:val="20"/>
              </w:rPr>
              <w:t>
3</w:t>
            </w:r>
          </w:p>
          <w:bookmarkEnd w:id="682"/>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83"/>
          <w:p>
            <w:pPr>
              <w:spacing w:after="20"/>
              <w:ind w:left="20"/>
              <w:jc w:val="both"/>
            </w:pPr>
            <w:r>
              <w:rPr>
                <w:rFonts w:ascii="Times New Roman"/>
                <w:b w:val="false"/>
                <w:i w:val="false"/>
                <w:color w:val="000000"/>
                <w:sz w:val="20"/>
              </w:rPr>
              <w:t>
4</w:t>
            </w:r>
          </w:p>
          <w:bookmarkEnd w:id="683"/>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84"/>
          <w:p>
            <w:pPr>
              <w:spacing w:after="20"/>
              <w:ind w:left="20"/>
              <w:jc w:val="both"/>
            </w:pPr>
            <w:r>
              <w:rPr>
                <w:rFonts w:ascii="Times New Roman"/>
                <w:b w:val="false"/>
                <w:i w:val="false"/>
                <w:color w:val="000000"/>
                <w:sz w:val="20"/>
              </w:rPr>
              <w:t>
5</w:t>
            </w:r>
          </w:p>
          <w:bookmarkEnd w:id="684"/>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85"/>
          <w:p>
            <w:pPr>
              <w:spacing w:after="20"/>
              <w:ind w:left="20"/>
              <w:jc w:val="both"/>
            </w:pPr>
            <w:r>
              <w:rPr>
                <w:rFonts w:ascii="Times New Roman"/>
                <w:b w:val="false"/>
                <w:i w:val="false"/>
                <w:color w:val="000000"/>
                <w:sz w:val="20"/>
              </w:rPr>
              <w:t>
6</w:t>
            </w:r>
          </w:p>
          <w:bookmarkEnd w:id="685"/>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86"/>
          <w:p>
            <w:pPr>
              <w:spacing w:after="20"/>
              <w:ind w:left="20"/>
              <w:jc w:val="both"/>
            </w:pPr>
            <w:r>
              <w:rPr>
                <w:rFonts w:ascii="Times New Roman"/>
                <w:b w:val="false"/>
                <w:i w:val="false"/>
                <w:color w:val="000000"/>
                <w:sz w:val="20"/>
              </w:rPr>
              <w:t>
7</w:t>
            </w:r>
          </w:p>
          <w:bookmarkEnd w:id="686"/>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87"/>
          <w:p>
            <w:pPr>
              <w:spacing w:after="20"/>
              <w:ind w:left="20"/>
              <w:jc w:val="both"/>
            </w:pPr>
            <w:r>
              <w:rPr>
                <w:rFonts w:ascii="Times New Roman"/>
                <w:b w:val="false"/>
                <w:i w:val="false"/>
                <w:color w:val="000000"/>
                <w:sz w:val="20"/>
              </w:rPr>
              <w:t>
8</w:t>
            </w:r>
          </w:p>
          <w:bookmarkEnd w:id="687"/>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8"/>
          <w:p>
            <w:pPr>
              <w:spacing w:after="20"/>
              <w:ind w:left="20"/>
              <w:jc w:val="both"/>
            </w:pPr>
            <w:r>
              <w:rPr>
                <w:rFonts w:ascii="Times New Roman"/>
                <w:b w:val="false"/>
                <w:i w:val="false"/>
                <w:color w:val="000000"/>
                <w:sz w:val="20"/>
              </w:rPr>
              <w:t>
9</w:t>
            </w:r>
          </w:p>
          <w:bookmarkEnd w:id="688"/>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9"/>
          <w:p>
            <w:pPr>
              <w:spacing w:after="20"/>
              <w:ind w:left="20"/>
              <w:jc w:val="both"/>
            </w:pPr>
            <w:r>
              <w:rPr>
                <w:rFonts w:ascii="Times New Roman"/>
                <w:b w:val="false"/>
                <w:i w:val="false"/>
                <w:color w:val="000000"/>
                <w:sz w:val="20"/>
              </w:rPr>
              <w:t>
10</w:t>
            </w:r>
          </w:p>
          <w:bookmarkEnd w:id="689"/>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0"/>
          <w:p>
            <w:pPr>
              <w:spacing w:after="20"/>
              <w:ind w:left="20"/>
              <w:jc w:val="both"/>
            </w:pPr>
            <w:r>
              <w:rPr>
                <w:rFonts w:ascii="Times New Roman"/>
                <w:b w:val="false"/>
                <w:i w:val="false"/>
                <w:color w:val="000000"/>
                <w:sz w:val="20"/>
              </w:rPr>
              <w:t>
11</w:t>
            </w:r>
          </w:p>
          <w:bookmarkEnd w:id="690"/>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1"/>
          <w:p>
            <w:pPr>
              <w:spacing w:after="20"/>
              <w:ind w:left="20"/>
              <w:jc w:val="both"/>
            </w:pPr>
            <w:r>
              <w:rPr>
                <w:rFonts w:ascii="Times New Roman"/>
                <w:b w:val="false"/>
                <w:i w:val="false"/>
                <w:color w:val="000000"/>
                <w:sz w:val="20"/>
              </w:rPr>
              <w:t>
12</w:t>
            </w:r>
          </w:p>
          <w:bookmarkEnd w:id="691"/>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2"/>
          <w:p>
            <w:pPr>
              <w:spacing w:after="20"/>
              <w:ind w:left="20"/>
              <w:jc w:val="both"/>
            </w:pPr>
            <w:r>
              <w:rPr>
                <w:rFonts w:ascii="Times New Roman"/>
                <w:b w:val="false"/>
                <w:i w:val="false"/>
                <w:color w:val="000000"/>
                <w:sz w:val="20"/>
              </w:rPr>
              <w:t>
13</w:t>
            </w:r>
          </w:p>
          <w:bookmarkEnd w:id="692"/>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93"/>
          <w:p>
            <w:pPr>
              <w:spacing w:after="20"/>
              <w:ind w:left="20"/>
              <w:jc w:val="both"/>
            </w:pPr>
            <w:r>
              <w:rPr>
                <w:rFonts w:ascii="Times New Roman"/>
                <w:b w:val="false"/>
                <w:i w:val="false"/>
                <w:color w:val="000000"/>
                <w:sz w:val="20"/>
              </w:rPr>
              <w:t>
14</w:t>
            </w:r>
          </w:p>
          <w:bookmarkEnd w:id="693"/>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8-қосымша</w:t>
            </w:r>
          </w:p>
        </w:tc>
      </w:tr>
    </w:tbl>
    <w:bookmarkStart w:name="z770" w:id="694"/>
    <w:p>
      <w:pPr>
        <w:spacing w:after="0"/>
        <w:ind w:left="0"/>
        <w:jc w:val="left"/>
      </w:pPr>
      <w:r>
        <w:rPr>
          <w:rFonts w:ascii="Times New Roman"/>
          <w:b/>
          <w:i w:val="false"/>
          <w:color w:val="000000"/>
        </w:rPr>
        <w:t xml:space="preserve"> 2016 жылға кент, ауылдық округ әкімінің қызметін қамтамасыз ету жөніндегі қызметтер</w:t>
      </w:r>
    </w:p>
    <w:bookmarkEnd w:id="694"/>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3195"/>
        <w:gridCol w:w="6449"/>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 </w:t>
            </w:r>
            <w:r>
              <w:br/>
            </w:r>
            <w:r>
              <w:rPr>
                <w:rFonts w:ascii="Times New Roman"/>
                <w:b w:val="false"/>
                <w:i w:val="false"/>
                <w:color w:val="000000"/>
                <w:sz w:val="20"/>
              </w:rPr>
              <w:t>
(мың теңге)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150657</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9-қосымша</w:t>
            </w:r>
          </w:p>
        </w:tc>
      </w:tr>
    </w:tbl>
    <w:bookmarkStart w:name="z788" w:id="695"/>
    <w:p>
      <w:pPr>
        <w:spacing w:after="0"/>
        <w:ind w:left="0"/>
        <w:jc w:val="left"/>
      </w:pPr>
      <w:r>
        <w:rPr>
          <w:rFonts w:ascii="Times New Roman"/>
          <w:b/>
          <w:i w:val="false"/>
          <w:color w:val="000000"/>
        </w:rPr>
        <w:t xml:space="preserve"> 2016 жылға ауылдық жерлерде балаларды мектепке дейін тегін алып баруды және кері алып келуді ұйымдастыру</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3778"/>
        <w:gridCol w:w="5382"/>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96"/>
          <w:p>
            <w:pPr>
              <w:spacing w:after="20"/>
              <w:ind w:left="20"/>
              <w:jc w:val="both"/>
            </w:pPr>
            <w:r>
              <w:rPr>
                <w:rFonts w:ascii="Times New Roman"/>
                <w:b w:val="false"/>
                <w:i w:val="false"/>
                <w:color w:val="000000"/>
                <w:sz w:val="20"/>
              </w:rPr>
              <w:t>
 </w:t>
            </w:r>
          </w:p>
          <w:bookmarkEnd w:id="696"/>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97"/>
          <w:p>
            <w:pPr>
              <w:spacing w:after="20"/>
              <w:ind w:left="20"/>
              <w:jc w:val="both"/>
            </w:pPr>
            <w:r>
              <w:rPr>
                <w:rFonts w:ascii="Times New Roman"/>
                <w:b w:val="false"/>
                <w:i w:val="false"/>
                <w:color w:val="000000"/>
                <w:sz w:val="20"/>
              </w:rPr>
              <w:t>
 </w:t>
            </w:r>
          </w:p>
          <w:bookmarkEnd w:id="697"/>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98"/>
          <w:p>
            <w:pPr>
              <w:spacing w:after="20"/>
              <w:ind w:left="20"/>
              <w:jc w:val="both"/>
            </w:pPr>
            <w:r>
              <w:rPr>
                <w:rFonts w:ascii="Times New Roman"/>
                <w:b w:val="false"/>
                <w:i w:val="false"/>
                <w:color w:val="000000"/>
                <w:sz w:val="20"/>
              </w:rPr>
              <w:t>
1</w:t>
            </w:r>
          </w:p>
          <w:bookmarkEnd w:id="698"/>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99"/>
          <w:p>
            <w:pPr>
              <w:spacing w:after="20"/>
              <w:ind w:left="20"/>
              <w:jc w:val="both"/>
            </w:pPr>
            <w:r>
              <w:rPr>
                <w:rFonts w:ascii="Times New Roman"/>
                <w:b w:val="false"/>
                <w:i w:val="false"/>
                <w:color w:val="000000"/>
                <w:sz w:val="20"/>
              </w:rPr>
              <w:t>
2</w:t>
            </w:r>
          </w:p>
          <w:bookmarkEnd w:id="699"/>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0"/>
          <w:p>
            <w:pPr>
              <w:spacing w:after="20"/>
              <w:ind w:left="20"/>
              <w:jc w:val="both"/>
            </w:pPr>
            <w:r>
              <w:rPr>
                <w:rFonts w:ascii="Times New Roman"/>
                <w:b w:val="false"/>
                <w:i w:val="false"/>
                <w:color w:val="000000"/>
                <w:sz w:val="20"/>
              </w:rPr>
              <w:t>
3</w:t>
            </w:r>
          </w:p>
          <w:bookmarkEnd w:id="700"/>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1"/>
          <w:p>
            <w:pPr>
              <w:spacing w:after="20"/>
              <w:ind w:left="20"/>
              <w:jc w:val="both"/>
            </w:pPr>
            <w:r>
              <w:rPr>
                <w:rFonts w:ascii="Times New Roman"/>
                <w:b w:val="false"/>
                <w:i w:val="false"/>
                <w:color w:val="000000"/>
                <w:sz w:val="20"/>
              </w:rPr>
              <w:t>
4</w:t>
            </w:r>
          </w:p>
          <w:bookmarkEnd w:id="701"/>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2"/>
          <w:p>
            <w:pPr>
              <w:spacing w:after="20"/>
              <w:ind w:left="20"/>
              <w:jc w:val="both"/>
            </w:pPr>
            <w:r>
              <w:rPr>
                <w:rFonts w:ascii="Times New Roman"/>
                <w:b w:val="false"/>
                <w:i w:val="false"/>
                <w:color w:val="000000"/>
                <w:sz w:val="20"/>
              </w:rPr>
              <w:t>
5</w:t>
            </w:r>
          </w:p>
          <w:bookmarkEnd w:id="702"/>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3"/>
          <w:p>
            <w:pPr>
              <w:spacing w:after="20"/>
              <w:ind w:left="20"/>
              <w:jc w:val="both"/>
            </w:pPr>
            <w:r>
              <w:rPr>
                <w:rFonts w:ascii="Times New Roman"/>
                <w:b w:val="false"/>
                <w:i w:val="false"/>
                <w:color w:val="000000"/>
                <w:sz w:val="20"/>
              </w:rPr>
              <w:t>
6</w:t>
            </w:r>
          </w:p>
          <w:bookmarkEnd w:id="703"/>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4"/>
          <w:p>
            <w:pPr>
              <w:spacing w:after="20"/>
              <w:ind w:left="20"/>
              <w:jc w:val="both"/>
            </w:pPr>
            <w:r>
              <w:rPr>
                <w:rFonts w:ascii="Times New Roman"/>
                <w:b w:val="false"/>
                <w:i w:val="false"/>
                <w:color w:val="000000"/>
                <w:sz w:val="20"/>
              </w:rPr>
              <w:t>
7</w:t>
            </w:r>
          </w:p>
          <w:bookmarkEnd w:id="704"/>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05"/>
          <w:p>
            <w:pPr>
              <w:spacing w:after="20"/>
              <w:ind w:left="20"/>
              <w:jc w:val="both"/>
            </w:pPr>
            <w:r>
              <w:rPr>
                <w:rFonts w:ascii="Times New Roman"/>
                <w:b w:val="false"/>
                <w:i w:val="false"/>
                <w:color w:val="000000"/>
                <w:sz w:val="20"/>
              </w:rPr>
              <w:t>
8</w:t>
            </w:r>
          </w:p>
          <w:bookmarkEnd w:id="705"/>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06"/>
          <w:p>
            <w:pPr>
              <w:spacing w:after="20"/>
              <w:ind w:left="20"/>
              <w:jc w:val="both"/>
            </w:pPr>
            <w:r>
              <w:rPr>
                <w:rFonts w:ascii="Times New Roman"/>
                <w:b w:val="false"/>
                <w:i w:val="false"/>
                <w:color w:val="000000"/>
                <w:sz w:val="20"/>
              </w:rPr>
              <w:t>
9</w:t>
            </w:r>
          </w:p>
          <w:bookmarkEnd w:id="706"/>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07"/>
          <w:p>
            <w:pPr>
              <w:spacing w:after="20"/>
              <w:ind w:left="20"/>
              <w:jc w:val="both"/>
            </w:pPr>
            <w:r>
              <w:rPr>
                <w:rFonts w:ascii="Times New Roman"/>
                <w:b w:val="false"/>
                <w:i w:val="false"/>
                <w:color w:val="000000"/>
                <w:sz w:val="20"/>
              </w:rPr>
              <w:t>
10</w:t>
            </w:r>
          </w:p>
          <w:bookmarkEnd w:id="707"/>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08"/>
          <w:p>
            <w:pPr>
              <w:spacing w:after="20"/>
              <w:ind w:left="20"/>
              <w:jc w:val="both"/>
            </w:pPr>
            <w:r>
              <w:rPr>
                <w:rFonts w:ascii="Times New Roman"/>
                <w:b w:val="false"/>
                <w:i w:val="false"/>
                <w:color w:val="000000"/>
                <w:sz w:val="20"/>
              </w:rPr>
              <w:t>
11</w:t>
            </w:r>
          </w:p>
          <w:bookmarkEnd w:id="708"/>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09"/>
          <w:p>
            <w:pPr>
              <w:spacing w:after="20"/>
              <w:ind w:left="20"/>
              <w:jc w:val="both"/>
            </w:pPr>
            <w:r>
              <w:rPr>
                <w:rFonts w:ascii="Times New Roman"/>
                <w:b w:val="false"/>
                <w:i w:val="false"/>
                <w:color w:val="000000"/>
                <w:sz w:val="20"/>
              </w:rPr>
              <w:t>
12</w:t>
            </w:r>
          </w:p>
          <w:bookmarkEnd w:id="709"/>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0"/>
          <w:p>
            <w:pPr>
              <w:spacing w:after="20"/>
              <w:ind w:left="20"/>
              <w:jc w:val="both"/>
            </w:pPr>
            <w:r>
              <w:rPr>
                <w:rFonts w:ascii="Times New Roman"/>
                <w:b w:val="false"/>
                <w:i w:val="false"/>
                <w:color w:val="000000"/>
                <w:sz w:val="20"/>
              </w:rPr>
              <w:t>
13</w:t>
            </w:r>
          </w:p>
          <w:bookmarkEnd w:id="710"/>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1"/>
          <w:p>
            <w:pPr>
              <w:spacing w:after="20"/>
              <w:ind w:left="20"/>
              <w:jc w:val="both"/>
            </w:pPr>
            <w:r>
              <w:rPr>
                <w:rFonts w:ascii="Times New Roman"/>
                <w:b w:val="false"/>
                <w:i w:val="false"/>
                <w:color w:val="000000"/>
                <w:sz w:val="20"/>
              </w:rPr>
              <w:t>
14</w:t>
            </w:r>
          </w:p>
          <w:bookmarkEnd w:id="711"/>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10-қосымша</w:t>
            </w:r>
          </w:p>
        </w:tc>
      </w:tr>
    </w:tbl>
    <w:bookmarkStart w:name="z806" w:id="712"/>
    <w:p>
      <w:pPr>
        <w:spacing w:after="0"/>
        <w:ind w:left="0"/>
        <w:jc w:val="left"/>
      </w:pPr>
      <w:r>
        <w:rPr>
          <w:rFonts w:ascii="Times New Roman"/>
          <w:b/>
          <w:i w:val="false"/>
          <w:color w:val="000000"/>
        </w:rPr>
        <w:t xml:space="preserve"> 2016 жылға елді мекендерде көшелерді жарықтандыру</w:t>
      </w:r>
    </w:p>
    <w:bookmarkEnd w:id="712"/>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02.12.2016 № 7/59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3778"/>
        <w:gridCol w:w="5382"/>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 </w:t>
            </w:r>
            <w:r>
              <w:br/>
            </w:r>
            <w:r>
              <w:rPr>
                <w:rFonts w:ascii="Times New Roman"/>
                <w:b w:val="false"/>
                <w:i w:val="false"/>
                <w:color w:val="000000"/>
                <w:sz w:val="20"/>
              </w:rPr>
              <w:t>
(мың теңге)</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49/335 шешіміне</w:t>
            </w:r>
            <w:r>
              <w:br/>
            </w:r>
            <w:r>
              <w:rPr>
                <w:rFonts w:ascii="Times New Roman"/>
                <w:b w:val="false"/>
                <w:i w:val="false"/>
                <w:color w:val="000000"/>
                <w:sz w:val="20"/>
              </w:rPr>
              <w:t>11-қосымша</w:t>
            </w:r>
          </w:p>
        </w:tc>
      </w:tr>
    </w:tbl>
    <w:bookmarkStart w:name="z824" w:id="713"/>
    <w:p>
      <w:pPr>
        <w:spacing w:after="0"/>
        <w:ind w:left="0"/>
        <w:jc w:val="left"/>
      </w:pPr>
      <w:r>
        <w:rPr>
          <w:rFonts w:ascii="Times New Roman"/>
          <w:b/>
          <w:i w:val="false"/>
          <w:color w:val="000000"/>
        </w:rPr>
        <w:t xml:space="preserve"> 2016 жылға "Өңірлерді дамыту" Бағдарламасы шеңберінде өңірлерді экономикалық дамытуға жәрдемдесу бойынша шараларды іске асыру</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3461"/>
        <w:gridCol w:w="596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14"/>
          <w:p>
            <w:pPr>
              <w:spacing w:after="20"/>
              <w:ind w:left="20"/>
              <w:jc w:val="both"/>
            </w:pPr>
            <w:r>
              <w:rPr>
                <w:rFonts w:ascii="Times New Roman"/>
                <w:b w:val="false"/>
                <w:i w:val="false"/>
                <w:color w:val="000000"/>
                <w:sz w:val="20"/>
              </w:rPr>
              <w:t>
 </w:t>
            </w:r>
          </w:p>
          <w:bookmarkEnd w:id="714"/>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15"/>
          <w:p>
            <w:pPr>
              <w:spacing w:after="20"/>
              <w:ind w:left="20"/>
              <w:jc w:val="both"/>
            </w:pPr>
            <w:r>
              <w:rPr>
                <w:rFonts w:ascii="Times New Roman"/>
                <w:b w:val="false"/>
                <w:i w:val="false"/>
                <w:color w:val="000000"/>
                <w:sz w:val="20"/>
              </w:rPr>
              <w:t>
 </w:t>
            </w:r>
          </w:p>
          <w:bookmarkEnd w:id="715"/>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16"/>
          <w:p>
            <w:pPr>
              <w:spacing w:after="20"/>
              <w:ind w:left="20"/>
              <w:jc w:val="both"/>
            </w:pPr>
            <w:r>
              <w:rPr>
                <w:rFonts w:ascii="Times New Roman"/>
                <w:b w:val="false"/>
                <w:i w:val="false"/>
                <w:color w:val="000000"/>
                <w:sz w:val="20"/>
              </w:rPr>
              <w:t>
1</w:t>
            </w:r>
          </w:p>
          <w:bookmarkEnd w:id="716"/>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17"/>
          <w:p>
            <w:pPr>
              <w:spacing w:after="20"/>
              <w:ind w:left="20"/>
              <w:jc w:val="both"/>
            </w:pPr>
            <w:r>
              <w:rPr>
                <w:rFonts w:ascii="Times New Roman"/>
                <w:b w:val="false"/>
                <w:i w:val="false"/>
                <w:color w:val="000000"/>
                <w:sz w:val="20"/>
              </w:rPr>
              <w:t>
2</w:t>
            </w:r>
          </w:p>
          <w:bookmarkEnd w:id="717"/>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18"/>
          <w:p>
            <w:pPr>
              <w:spacing w:after="20"/>
              <w:ind w:left="20"/>
              <w:jc w:val="both"/>
            </w:pPr>
            <w:r>
              <w:rPr>
                <w:rFonts w:ascii="Times New Roman"/>
                <w:b w:val="false"/>
                <w:i w:val="false"/>
                <w:color w:val="000000"/>
                <w:sz w:val="20"/>
              </w:rPr>
              <w:t>
3</w:t>
            </w:r>
          </w:p>
          <w:bookmarkEnd w:id="718"/>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19"/>
          <w:p>
            <w:pPr>
              <w:spacing w:after="20"/>
              <w:ind w:left="20"/>
              <w:jc w:val="both"/>
            </w:pPr>
            <w:r>
              <w:rPr>
                <w:rFonts w:ascii="Times New Roman"/>
                <w:b w:val="false"/>
                <w:i w:val="false"/>
                <w:color w:val="000000"/>
                <w:sz w:val="20"/>
              </w:rPr>
              <w:t>
4</w:t>
            </w:r>
          </w:p>
          <w:bookmarkEnd w:id="719"/>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20"/>
          <w:p>
            <w:pPr>
              <w:spacing w:after="20"/>
              <w:ind w:left="20"/>
              <w:jc w:val="both"/>
            </w:pPr>
            <w:r>
              <w:rPr>
                <w:rFonts w:ascii="Times New Roman"/>
                <w:b w:val="false"/>
                <w:i w:val="false"/>
                <w:color w:val="000000"/>
                <w:sz w:val="20"/>
              </w:rPr>
              <w:t>
5</w:t>
            </w:r>
          </w:p>
          <w:bookmarkEnd w:id="720"/>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21"/>
          <w:p>
            <w:pPr>
              <w:spacing w:after="20"/>
              <w:ind w:left="20"/>
              <w:jc w:val="both"/>
            </w:pPr>
            <w:r>
              <w:rPr>
                <w:rFonts w:ascii="Times New Roman"/>
                <w:b w:val="false"/>
                <w:i w:val="false"/>
                <w:color w:val="000000"/>
                <w:sz w:val="20"/>
              </w:rPr>
              <w:t>
6</w:t>
            </w:r>
          </w:p>
          <w:bookmarkEnd w:id="721"/>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22"/>
          <w:p>
            <w:pPr>
              <w:spacing w:after="20"/>
              <w:ind w:left="20"/>
              <w:jc w:val="both"/>
            </w:pPr>
            <w:r>
              <w:rPr>
                <w:rFonts w:ascii="Times New Roman"/>
                <w:b w:val="false"/>
                <w:i w:val="false"/>
                <w:color w:val="000000"/>
                <w:sz w:val="20"/>
              </w:rPr>
              <w:t>
7</w:t>
            </w:r>
          </w:p>
          <w:bookmarkEnd w:id="722"/>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23"/>
          <w:p>
            <w:pPr>
              <w:spacing w:after="20"/>
              <w:ind w:left="20"/>
              <w:jc w:val="both"/>
            </w:pPr>
            <w:r>
              <w:rPr>
                <w:rFonts w:ascii="Times New Roman"/>
                <w:b w:val="false"/>
                <w:i w:val="false"/>
                <w:color w:val="000000"/>
                <w:sz w:val="20"/>
              </w:rPr>
              <w:t>
8</w:t>
            </w:r>
          </w:p>
          <w:bookmarkEnd w:id="723"/>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24"/>
          <w:p>
            <w:pPr>
              <w:spacing w:after="20"/>
              <w:ind w:left="20"/>
              <w:jc w:val="both"/>
            </w:pPr>
            <w:r>
              <w:rPr>
                <w:rFonts w:ascii="Times New Roman"/>
                <w:b w:val="false"/>
                <w:i w:val="false"/>
                <w:color w:val="000000"/>
                <w:sz w:val="20"/>
              </w:rPr>
              <w:t>
9</w:t>
            </w:r>
          </w:p>
          <w:bookmarkEnd w:id="724"/>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25"/>
          <w:p>
            <w:pPr>
              <w:spacing w:after="20"/>
              <w:ind w:left="20"/>
              <w:jc w:val="both"/>
            </w:pPr>
            <w:r>
              <w:rPr>
                <w:rFonts w:ascii="Times New Roman"/>
                <w:b w:val="false"/>
                <w:i w:val="false"/>
                <w:color w:val="000000"/>
                <w:sz w:val="20"/>
              </w:rPr>
              <w:t>
10</w:t>
            </w:r>
          </w:p>
          <w:bookmarkEnd w:id="725"/>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26"/>
          <w:p>
            <w:pPr>
              <w:spacing w:after="20"/>
              <w:ind w:left="20"/>
              <w:jc w:val="both"/>
            </w:pPr>
            <w:r>
              <w:rPr>
                <w:rFonts w:ascii="Times New Roman"/>
                <w:b w:val="false"/>
                <w:i w:val="false"/>
                <w:color w:val="000000"/>
                <w:sz w:val="20"/>
              </w:rPr>
              <w:t>
11</w:t>
            </w:r>
          </w:p>
          <w:bookmarkEnd w:id="726"/>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27"/>
          <w:p>
            <w:pPr>
              <w:spacing w:after="20"/>
              <w:ind w:left="20"/>
              <w:jc w:val="both"/>
            </w:pPr>
            <w:r>
              <w:rPr>
                <w:rFonts w:ascii="Times New Roman"/>
                <w:b w:val="false"/>
                <w:i w:val="false"/>
                <w:color w:val="000000"/>
                <w:sz w:val="20"/>
              </w:rPr>
              <w:t>
12</w:t>
            </w:r>
          </w:p>
          <w:bookmarkEnd w:id="727"/>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28"/>
          <w:p>
            <w:pPr>
              <w:spacing w:after="20"/>
              <w:ind w:left="20"/>
              <w:jc w:val="both"/>
            </w:pPr>
            <w:r>
              <w:rPr>
                <w:rFonts w:ascii="Times New Roman"/>
                <w:b w:val="false"/>
                <w:i w:val="false"/>
                <w:color w:val="000000"/>
                <w:sz w:val="20"/>
              </w:rPr>
              <w:t>
13</w:t>
            </w:r>
          </w:p>
          <w:bookmarkEnd w:id="728"/>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29"/>
          <w:p>
            <w:pPr>
              <w:spacing w:after="20"/>
              <w:ind w:left="20"/>
              <w:jc w:val="both"/>
            </w:pPr>
            <w:r>
              <w:rPr>
                <w:rFonts w:ascii="Times New Roman"/>
                <w:b w:val="false"/>
                <w:i w:val="false"/>
                <w:color w:val="000000"/>
                <w:sz w:val="20"/>
              </w:rPr>
              <w:t>
14</w:t>
            </w:r>
          </w:p>
          <w:bookmarkEnd w:id="729"/>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