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c1a1" w14:textId="2b0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23 желтоқсандағы № 38/251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6 тамыздағы XLIII сессиясының № 43/299 шешімі. Қарағанды облысының Әділет департаментінде 2015 жылғы 17 тамызда № 3378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аудандық мәслихатының 2014 жылғы 23 желтоқсандағы № 38/251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2916 болып тіркелген, 2015 жылғы 17 қаңтардағы № 2-3 (9656-9657) "Жаңаарқа" газетінде, "Әділет" ақпараттық-құқықтық жүйесінде 2015 жылғы 27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2015-2017 жылдарға арналған аудандық бюджет тиісінше 1, 2, 3 қосымшаларға сәйкес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3 104 450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917 798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2 173 200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3 141 533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44 500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алу 81 583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81 583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56 487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37 083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"Жаңаарқа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Жылқыбаев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тамыз 2015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жобалардың тізбесі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2015 жылға бөлінген нысаналы трансферттер және бюджеттік кредиттер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8032"/>
        <w:gridCol w:w="3086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4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 кешенінің жергілікті атқарушы органдарының бөлімшелерін ұстауға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бөлімінің штаттық санын ұстауға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8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0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12195 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8"/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 әкімінің қызметін қамтамасыз ету жөніндегі қызметтер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4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6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0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1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2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3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4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5"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мекендерде көшелерді жарықтандыру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1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4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6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7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9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2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мекендерді абаттандыру мен көгалдандыру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8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1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2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3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4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5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6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7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9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2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кенттерде, ауылдық округтерде автомобиль жолдарының жұмыс істеуін қамтамасыз ету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4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5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8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0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1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2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3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5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6"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