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d463" w14:textId="bb9d4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2014 жылғы 23 желтоқсандағы № 38/251 "2015-2017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аудандық мәслихатының 2015 жылғы 21 сәуірдегі XL сессиясының № 40/273 шешімі. Қарағанды облысының Әділет департаментінде 2015 жылғы 30 сәуірде № 3178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2014 жылғы 23 желтоқсандағы № 38/251 "2015-2017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2916 болып тіркелген, 2015 жылғы 17 қаңтардағы № 2-3 (9656-9657) "Жаңаарқа" газетінде жарияланған) келесі өзгерістер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2015-2017 жылдарға арналған аудандық бюджет тиісінше 1, 2, 3 қосымшаларға сәйкес бекітілсін, соның ішінде: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жылға арналған аудандық бюджет 1 қосымшаға сәйкес келесі көлемдерде бекітілсін: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3 087 700 мың теңге: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918 550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9 700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3 000 мың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2 156 450 мың теңге;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3 109 617 мың теңге;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44 500 мың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56 487 мың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11 987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алу 66 417 мың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66 417 мың теңге: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56 487 мың теңге;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11 987 мың теңге;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21 917 мың теңге.";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2015 жылға арналған аудандық бюджет шығыстарының құрамында 6 қосымшаға сәйкес 365 728 мың теңге сомасында ағымдағы нысаналы трансферттер, дамуға нысаналы трансферттер және бюджеттік кредиттер ескерілсін.";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13 қосымшалар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2015 жылдың 1 қаңтарынан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846"/>
        <w:gridCol w:w="3454"/>
      </w:tblGrid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мәслихаттың кезектен тыс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XL сессиясының төрағасы</w:t>
            </w:r>
          </w:p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Бекежанова</w:t>
            </w:r>
          </w:p>
        </w:tc>
      </w:tr>
      <w:tr>
        <w:trPr>
          <w:trHeight w:val="30" w:hRule="atLeast"/>
        </w:trPr>
        <w:tc>
          <w:tcPr>
            <w:tcW w:w="88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мәслихат хатшысы </w:t>
            </w:r>
          </w:p>
          <w:bookmarkEnd w:id="27"/>
        </w:tc>
        <w:tc>
          <w:tcPr>
            <w:tcW w:w="34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Абдишев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191"/>
        <w:gridCol w:w="1109"/>
      </w:tblGrid>
      <w:tr>
        <w:trPr>
          <w:trHeight w:val="30" w:hRule="atLeast"/>
        </w:trPr>
        <w:tc>
          <w:tcPr>
            <w:tcW w:w="111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"Жаңаарқа ауданының экономика және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бөлімі"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мекемесінің басшысы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Жылқыбаев</w:t>
            </w:r>
          </w:p>
        </w:tc>
        <w:tc>
          <w:tcPr>
            <w:tcW w:w="11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сәуір 2015 жыл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1-қосымша</w:t>
                  </w:r>
                </w:p>
              </w:tc>
            </w:tr>
          </w:tbl>
          <w:p/>
        </w:tc>
      </w:tr>
    </w:tbl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жылға арналған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1273"/>
        <w:gridCol w:w="820"/>
        <w:gridCol w:w="5837"/>
        <w:gridCol w:w="35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486721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445996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 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3"/>
        <w:gridCol w:w="620"/>
        <w:gridCol w:w="1308"/>
        <w:gridCol w:w="1308"/>
        <w:gridCol w:w="5416"/>
        <w:gridCol w:w="26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3109617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278880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138578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1912829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0"/>
        <w:gridCol w:w="313"/>
        <w:gridCol w:w="313"/>
        <w:gridCol w:w="313"/>
        <w:gridCol w:w="5212"/>
        <w:gridCol w:w="51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VІ. Бюджет тапшылығын қаржыландыру (профицитін пайдалану)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070"/>
        <w:gridCol w:w="48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0"/>
        <w:gridCol w:w="478"/>
        <w:gridCol w:w="478"/>
        <w:gridCol w:w="2779"/>
        <w:gridCol w:w="699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4-қосымша</w:t>
                  </w:r>
                </w:p>
              </w:tc>
            </w:tr>
          </w:tbl>
          <w:p/>
        </w:tc>
      </w:tr>
    </w:tbl>
    <w:bookmarkStart w:name="z300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бюджеттік инвестициялық жобалардың тізбесі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4341"/>
        <w:gridCol w:w="2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3-қосымша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</w:tbl>
    <w:bookmarkStart w:name="z321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аудандық бюджетті орындау барысында секвестрлеуге жатпайтын аудандық бюджеттік бағдарламалардың тізбесі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882"/>
        <w:gridCol w:w="1859"/>
        <w:gridCol w:w="1859"/>
        <w:gridCol w:w="2515"/>
        <w:gridCol w:w="38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0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4-қосымша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6-қосымша</w:t>
                  </w:r>
                </w:p>
              </w:tc>
            </w:tr>
          </w:tbl>
          <w:p/>
        </w:tc>
      </w:tr>
    </w:tbl>
    <w:bookmarkStart w:name="z334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Жаңаарқа ауданына 2015 жылға бөлінген нысаналы трансферттер және бюджеттік кредиттер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2"/>
        <w:gridCol w:w="8032"/>
        <w:gridCol w:w="3086"/>
      </w:tblGrid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Қорытынды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365 728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Ағымдық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258 722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 деңгейлі жүйе бойынша біліктілігін арттырудан өткен мұғалімдердің еңбекақысын арттыруға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тапсырыстарын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төлеуге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127 081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 кешенінің жергілікті атқарушы органдарының бөлімшелерін ұстауға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2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бөлімінің штаттық санын ұстауға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35 637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3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3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өтеуге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21 898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3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мекендердін сумен жабдықтау жүйесін дамытуға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5-қосымша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7-қосымша</w:t>
                  </w:r>
                </w:p>
              </w:tc>
            </w:tr>
          </w:tbl>
          <w:p/>
        </w:tc>
      </w:tr>
    </w:tbl>
    <w:bookmarkStart w:name="z360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кент, ауылдық округ әкімінің қызметін қамтамасыз ету жөніндегі қызметтер</w:t>
      </w:r>
    </w:p>
    <w:bookmarkEnd w:id="3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6"/>
        <w:gridCol w:w="3195"/>
        <w:gridCol w:w="6449"/>
      </w:tblGrid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138083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4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5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5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6-қосымша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9-қосымша</w:t>
                  </w:r>
                </w:p>
              </w:tc>
            </w:tr>
          </w:tbl>
          <w:p/>
        </w:tc>
      </w:tr>
    </w:tbl>
    <w:bookmarkStart w:name="z379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ауылдық жерде балаларды мектепке дейін тегін алып баруды және кері алып келуді ұйымдастыру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2"/>
        <w:gridCol w:w="4151"/>
        <w:gridCol w:w="5147"/>
      </w:tblGrid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7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7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7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7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7-қосымша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11-қосымша</w:t>
                  </w:r>
                </w:p>
              </w:tc>
            </w:tr>
          </w:tbl>
          <w:p/>
        </w:tc>
      </w:tr>
    </w:tbl>
    <w:bookmarkStart w:name="z398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елді мекендердің санитариясын қамтамасыз ету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2"/>
        <w:gridCol w:w="4151"/>
        <w:gridCol w:w="5147"/>
      </w:tblGrid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8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8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9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8-қосымша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12-қосымша</w:t>
                  </w:r>
                </w:p>
              </w:tc>
            </w:tr>
          </w:tbl>
          <w:p/>
        </w:tc>
      </w:tr>
    </w:tbl>
    <w:bookmarkStart w:name="z417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елді мекендерді абаттандыру мен көгалдандыру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1"/>
        <w:gridCol w:w="3817"/>
        <w:gridCol w:w="5722"/>
      </w:tblGrid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9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9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9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9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0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0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0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0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0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2015 жылғы 21 сәуірдегі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40/273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9-қосымша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7"/>
              <w:gridCol w:w="4529"/>
            </w:tblGrid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Жаңаарқа аудандық 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23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38/251 шешіміне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13-қосымша</w:t>
                  </w:r>
                </w:p>
              </w:tc>
            </w:tr>
          </w:tbl>
          <w:p/>
        </w:tc>
      </w:tr>
    </w:tbl>
    <w:bookmarkStart w:name="z436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кенттерде, ауылдық округтерде автомобиль жолдарының жұмыс істеуін қамтамасыз ету</w:t>
      </w:r>
    </w:p>
    <w:bookmarkEnd w:id="4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6"/>
        <w:gridCol w:w="3461"/>
        <w:gridCol w:w="5963"/>
      </w:tblGrid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 (мың теңге)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Атасу кентi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45774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М.Жұмажанов атындағы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Ақтасты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1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1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1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1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1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20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 ауылдық округi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