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16c8" w14:textId="d311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2015 жылғы 5 қаңтардағы № 01/01 қаулысы. Қарағанды облысының Әділет департаментінде 2015 жылғы 27 қаңтарда № 2949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арналған қоғамдық жұмыстарды ұйымдастыратын Жаңаарқа ауданының ұйымдарының, кәсіпорындарының, мекемелерінің тізбесі, қоғамдық жұмыстардың түрлері, көлемі мен нақты жағдайлары,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жұмыстарға қамтылған жұмыссыздардың еңбекақысының мөлшері Қазақстан Республикасының қолданыстағы заңнамасымен белгіленген ең төменгі бір жалақының мөлшерінде бекітілсін.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"Жаңаарқа ауданының жұмыспен қамту және әлеуметтік бағдарламалар бөлімі" мемлекеттік мекемесі (Ш. Ибраева) жұмыс берушілермен қоғамдық жұмыстарды орындауға үлгілік шарттар жасасын.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Жаңаарқа ауданы әкімінің орынбасары Марат Жандаулетұлы Жандаулетовке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кейін күнтізбелік он күн өткен соң қолданысқа енгізіледі және 2015 жылдың 1 қаңтарынан пайда болған құқықтық қатынастарға қолданылады.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Омаров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5 қаңтардағы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01/01 қаулысына қосымша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қоғамдық жұмыстарды ұйымдастыратын Жаңаарқа ауданының ұйымдарының, кәсіпорындарының, мекемелерінің тізбесі, қоғамдық жұмыстарының түрлері, көлемі мен нақты жағдайлары, қаржыландыру көзі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Ұйымдар, кәсіпорындар және мекемелердің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  <w:bookmarkEnd w:id="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тардың ұзақты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лығы, ай</w:t>
            </w:r>
          </w:p>
          <w:bookmarkEnd w:id="1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көлемі (теңге)</w:t>
            </w:r>
          </w:p>
          <w:bookmarkEnd w:id="1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жағдайлары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  <w:bookmarkEnd w:id="1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шаршы метр, күн сайын 15-20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шаршы метр, 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шаршы метр, 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"Ақтүбек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Жұмажанов атындағы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 би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"Ералиев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"Қараағаш ауылдық округі әкімінің аппараты" мемлекеттік мекемесі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кенті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шаршы метр, 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"Целинный ауылдық округі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абаттандыру, санитарлық тазарту, көгалдандыру, 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әділет басқармасы" республикалық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қорғаныс істері жөніндегі бөлімі"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беру, денешынықтыру және спорт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және әлеуметтік бағдарламалар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қатынастары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орталық ауруханасы" коммуналдық мемлекеттік кәсіпорыны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10-15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тілдерді дамыту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 бойынша мемлекеттік кірістер басқармасы" республикалық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 жұмыс, салық төлеу түбіртектерін және хабарландыруларын жеткізу,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тұрғын үй инспекциясы"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статистика департаменті Жаңаарқа ауданының статистика басқармасы" республикалық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ішкі істер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12.30-дан 14.30-ға дейінгі түскі ас үзілісімен сағат 9.00-ден 19.00-ге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мәдени сауық орталығы" коммуналдық мемлекеттік қазыналық кәсіпорыны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прокуратурасы"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15.00-ге дейінгі түскі ас үзілісімен сағат 9.00-ден 19.00-ге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"Жаңаарқа-жылу" коммуналдық мемлекеттік кәсіпорыны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"Тазасу" коммуналдық мемлекеттік кәсіпорыны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соты"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5-10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"Ардагерлер ұйымы" республикалық қоғамдық бірлестігінің Жаңаарқа аудандық филиалы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ж"не әлеуметтік даму Министрлігінің "Зейнетақы төлеу жөніндегі мемлекеттік орталығы Жаңаарқа аудандық бөлімшесі" республикалық мемлекеттік қазыналық кәсіпорыны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 әкімінің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тұтынушылардың құқықтарын қорғау басқармасы" республикалық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5-6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орталықтандырылған кітапханалар жүйесі"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Жаңаарқа аудандық тарихи өлкетану мұражайы" коммуналдық мемлекеттік қазыналық кәсіпорыны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"Демалыс саябақтары және стадионды басқару" коммуналдық мемлекеттік қазыналық кәсіпорыны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тазарту, көркейту, көгалдандыру,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 шаршы метр, 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төтенше жағдайлар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Қарағанды облыстық филиалының Жаңаарқа аудандық пошта байланыс торабы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коммуналдық шаруашылығы, жолаушылар көлігі және автокөлік жолдары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жұмыспен қамту Орталығы"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 және ветеринария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15-20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"Кәсіпкерлік және өнеркәсіп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"Жаңаарқа" несие серіктестігі"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дейінгі түскі ас үзілісімен сағат 9.00-ден 18.30-ға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 және жануарлар әлемін қорғау жөніндегі Жаңаарқа шаруашылығы"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 Атасу кенті Ғалым Жарылғапов атындағы аграрлық колледжі"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балалар мен жасөспірімдер спорт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мемлекеттік мұрағаты"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"Жаңаарқа" газеті редакциясы"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филиалы "Жаңаарқа аудандық ветеринариялық зертхана" республикалық мемлекеттік кәсіпорыны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5-7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5-6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 және қалақұрылыс бөлімі"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5-6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14.00-ге дейінгі түскі ас үзілісімен сағат 9.00-ден 18.00-ге дейін, аптасына 5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бюджеті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32044000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