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22b0" w14:textId="7b22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2016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2015 жылғы 22 желтоқсандағы 43 сессиясының № 6 шешімі. Қарағанды облысының Әділет департаментінде 2016 жылғы 11 қаңтарда № 3607 болып тіркелді. 2017 жылдың 1 қаңтарына дейін қолданыста болды.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7-бабының 3-тармағының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(Нормативтiк құқықтық актiлердiң мемлекеттiк тiркеу тізілімiнде № 9946 болып тiркелген) бұйрығымен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Бұқар жырау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2016 жылы көтерме жәрдемақы және тұрғын үй сатып алу немесе салу үшін бюджеттік кредит түрінде әлеуметтік қолдау шаралары ұсынылсын. </w:t>
      </w:r>
    </w:p>
    <w:bookmarkEnd w:id="1"/>
    <w:bookmarkStart w:name="z5" w:id="2"/>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төрағасының 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хатшысының өкілеттігін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уақытша жүзеге асырушы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Ргебаев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xml:space="preserve">
      КЕЛІСІЛДІ: </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"Бұқар жырау ауданының экономика</w:t>
            </w:r>
            <w:r>
              <w:br/>
            </w:r>
            <w:r>
              <w:rPr>
                <w:rFonts w:ascii="Times New Roman"/>
                <w:b w:val="false"/>
                <w:i/>
                <w:color w:val="000000"/>
                <w:sz w:val="20"/>
              </w:rPr>
              <w:t>және қаржы бөлімі"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 Аймагамбетова</w:t>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2015 жылғы 22 желтоқсан</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