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9a279" w14:textId="199a2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 әкімінің 2015 жылғы 29 желтоқсандағы № 8 шешімі. Қарағанды облысының Әділет департаментінде 2015 жылғы 29 желтоқсанда № 3579 болып тіркелді. Күші жойылды - Қарағанды облысы Бұқар Жырау ауданы әкімінің 2016 жылғы 7 қаңтардағы № 1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Қарағанды облысы Бұқар Жырау ауданы әкімінің 07.01.2016 № 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33-бабының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2014 жылғы 11 сәуірдегі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 Үкіметінің 2014 жылғы 2 шілдедегі № 756 "Табиғи және техногендік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Қарағанды облысы Бұқар жырау ауданының аумағындағы Бұқар жырау, Корнеевка, Қызылқайың, Тоғызқұдық, Ростов, Үміткер ауылдық округтерінде, Суықсу, Қарақұдық, Ақөре ауылдарында табиғи сипаттағы төтенше жағдай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Табиғи сипаттағы төтенше жағдайларды жою басшысы болып Бұқар жырау ауданы әкімінің орынбасары Сапар Каиркенович Сатаевқа тағайындалсын және осы шешімнен туындайтын тиісті іс-шараларды жүргізу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алғаш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Н. Кобжанов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