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1664" w14:textId="c6a1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бойынша пайдаланылмайтын ауыл шаруашылығы мақсатындағы жерлерге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2015 жылғы 21 қыркүйектегі 39 сессиясының № 4 шешімі. Қарағанды облысының Әділет департаментінде 2015 жылғы 8 қазанда № 3434 болып тіркелді. Күші жойылды - Қарағанды облысы Бұқар жырау аудандық мәслихатының 2018 жылғы 21 маусымдағы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21.06.2018 № 9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10 желтоқсандағы "Салық және бюджетке төленетін басқа да міндетті төлемдер туралы (Салық кодексі)"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Бұқар жырау аудандық мәслихатының 03.02.2016 № 6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 бойынша Қазақстан Республикасының жер заңнамасына сәйкес пайдаланылмайтын ауыл шаруашылығы мақсатындағы жерлерге жер салығының мөлшерлемелесі және бірыңғай жер салығының мөлшерлемесі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атќарушы,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