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93b4" w14:textId="14b9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7 қарашадағы № 42/01 "Ауданда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28 тамыздағы № 35/07 қаулысы. Қарағанды облысының Әділет департаментінде 2015 жылғы 11 қыркүйекте № 3405 болып тіркелді. Күші жойылды - Қарағанды облысы Бұқар жырау ауданы әкімдігінің 2016 жылғы 25 мамырдағы № 15/08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әкімдігінің 25.05.2016 № 15/08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 бабының 5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2014 жылғы 7 қарашадағы № 42/01 "Ауданда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2823 болып тіркелген, 2014 жылғы 6 желтоқсандағы № 48 (1082) "Бұқар жырау жаршысы" аудандық газетінде жарияланған, "Әділет" ақпараттық – құқықтық жүйесінде 2014 жылдың 22 желтоқсанда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Осы қаулының орындалуын бақылау аудан әкімінің орынбасары Руслан Есенбекович Нурмуханбетовке жүктелсін".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Руслан Есенбекович Нурмуханбетовке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35/07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қарашадағы № 42/01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Жұмыссыздарға ұйымдастырылатын 2015 жылға арналған қоғамдық жұмыс көлемдері мен түрлері, ұйымдардың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926"/>
        <w:gridCol w:w="1021"/>
        <w:gridCol w:w="4039"/>
        <w:gridCol w:w="821"/>
        <w:gridCol w:w="1774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және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 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тұрғындарды әлеуметтік қорғау Министрлігінің зейнетақы төлеу бойынша мемлекеттік орталығы" республикалық мемлекеттік қазыналық кәсіпорынының Қарағанды облысы Бұқар жырау ауданының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ұзақ уақыт сақталатын зейнетақы және жеке істерді сканерлеуге және өңдеуге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мүгедектерге және қарт азаматтарға үйінде әлеуметтік қызмет көрсетуге көмек. Электрондық автоматтандырылған ақпараттық жүйе базасында құжат айналымын жүргізуде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жастармен жұмыс жасау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және жасөспірімдермен жұмыс ұйымдастыруға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жеткізуге, Қарулы Күштер қатарына шақыру бойынша халықпен жұмыс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бойынша Мемлекеттік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жұмысқа, мүлікке, көлік құралдарына салық төлеу жөніндегі хабарламалар мен квитанцияларды жеткізуге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тіркеу және құжаттандыру үшін қажетті құжаттарды жинауға және рәсімдеуге, көлік құралдарын есепке алу картотекасын жүргізуге, құжаттандыру номенклатурасын ресімдеуге көмек, 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құжаттарды өңдеу бойынша жұмысқа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"Мекенжай регистрі" электрондық базасын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айналымын, автоматтандырылған ақпараттық жүйе электрондық базасын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айналымын, кіріс және шығыс корреспонденцияларын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кенттер, ауылдар және ауылдық округтер әкімдері аппараттары мемлекеттік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балалар жәрдемақысын, атаулы әлеуметтік көмекті тағайындауға және басқа да әлеуметтік көмек түрлеріне қажетті құжаттар пакетін қалыптастыруға, кент және ауылдарды көгалдандыруға және абаттандыруға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білім беру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материалдарды қалыптастыруға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тұрғын үй коммуналдық шаруашылығы, жолаушылар көлігі және автомобиль жолдары және тұрғын 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инспекциясының жұмысына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кәсіпкерлік және өнеркәсіп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көбейту және таратуға, хаттар мен шақыру қағаздарды жеткізуге, құжаттарды өңдеу бойынша жұмысты жүзеге асыруға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кадастры ғылыми-өндірістік орталығы" шарушылық жүргізу құқығындағы республикалық мемлекеттік кәсіпорнының Қарағанды филиалының Бұқар жырау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және мал шаруашылығы бойынша шаруашылық кітабі бойынша есептердің деректерін салыстыруға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Қазнашылық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мемлекеттік мұрағаты"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"Жылжымайтын мүлік орталығы" Республикалық мемлекеттік кәсіпорынының Бұқар жырау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деректер базасын техникалық өңдеуге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"Казпочта" акционерлік қоғамының Қарағанды облысындағы филиалының Бұқар жырау аудандық пошта торабы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Поштаны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"Бұқар-жырау ауданының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