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ab2d" w14:textId="8bcab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Бұқар жырау ауданы Ростов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2015 жылғы 12 маусымдағы № 25/10 қаулысы. Қарағанды облысының Әділет департаментінде 2015 жылғы 22 маусымда № 3287 болып тіркелді. Күші жойылды - Қарағанды облысы Бұқар жырау ауданы әкімдігінің 2016 жылғы 13 сәуірдегі № 11/61 қаулысымен</w:t>
      </w:r>
    </w:p>
    <w:p>
      <w:pPr>
        <w:spacing w:after="0"/>
        <w:ind w:left="0"/>
        <w:jc w:val="left"/>
      </w:pPr>
      <w:r>
        <w:rPr>
          <w:rFonts w:ascii="Times New Roman"/>
          <w:b w:val="false"/>
          <w:i w:val="false"/>
          <w:color w:val="ff0000"/>
          <w:sz w:val="28"/>
        </w:rPr>
        <w:t xml:space="preserve">      Ескерту. Күші жойылды - Қарағанды облысы Бұқар жырау ауданы әкімдігінің 13.04.2016 № 11/61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Бұқар жырау ауданы Ростов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Айганым Жолшоровна Акпановаға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Кобжанов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95"/>
        <w:gridCol w:w="11605"/>
      </w:tblGrid>
      <w:tr>
        <w:trPr>
          <w:trHeight w:val="30" w:hRule="atLeast"/>
        </w:trPr>
        <w:tc>
          <w:tcPr>
            <w:tcW w:w="6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 жырау ауданы әкімдігінің</w:t>
            </w:r>
            <w:r>
              <w:br/>
            </w:r>
            <w:r>
              <w:rPr>
                <w:rFonts w:ascii="Times New Roman"/>
                <w:b w:val="false"/>
                <w:i w:val="false"/>
                <w:color w:val="000000"/>
                <w:sz w:val="20"/>
              </w:rPr>
              <w:t>
2015 жылғы 12 маусымдағы № 25/10</w:t>
            </w:r>
            <w:r>
              <w:br/>
            </w:r>
            <w:r>
              <w:rPr>
                <w:rFonts w:ascii="Times New Roman"/>
                <w:b w:val="false"/>
                <w:i w:val="false"/>
                <w:color w:val="000000"/>
                <w:sz w:val="20"/>
              </w:rPr>
              <w:t xml:space="preserve">
қаулысымен бекітілген </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"Қарағанды облысы Бұқар жырау ауданы Ростов ауылдық округі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"Қарағанды облысы Бұқар жырау ауданы Ростов ауылдық округі әкімінің аппараты" мемлекеттік мекемесі (бұдан әрі – ауылдық округі әкімінің аппараты)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Ауылдық округі әкімінің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100433, Қарағанды облысы, Бұқар жырау ауданы, Ростов ауылдық округі, Ростовка ауылы, Советская көшесі 12 а.</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Бұқар жырау ауданы Ростов ауылдық округі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әкіміннің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әкімінің аппараты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әкімінің аппаратына кәсіпкерлік субъектілерімен ауылдық округі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Ауылдық округі әкімінің аппаратының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әкімінің аппаратына басшылықты ауылдық округі әкімі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Ауылдық округі әкімінің аппаратының бірінші басшысын Бұқар жырау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Ауылдық округі әкімінің аппаратының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ауылдық округі әкімінің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ауылдық округі әкімінің аппараты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аппаратының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әкімінің аппараты Қазақстан Республикасының 1999 жылғы 23 шілдедегі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 xml:space="preserve">коммуналдық мүліктің пайдаланылуына және сақталуына бақылауды қамтамасыз етеді. </w:t>
      </w:r>
      <w:r>
        <w:br/>
      </w:r>
      <w:r>
        <w:rPr>
          <w:rFonts w:ascii="Times New Roman"/>
          <w:b w:val="false"/>
          <w:i w:val="false"/>
          <w:color w:val="000000"/>
          <w:sz w:val="28"/>
        </w:rPr>
        <w:t>
      </w:t>
      </w:r>
      <w:r>
        <w:rPr>
          <w:rFonts w:ascii="Times New Roman"/>
          <w:b w:val="false"/>
          <w:i w:val="false"/>
          <w:color w:val="000000"/>
          <w:sz w:val="28"/>
        </w:rPr>
        <w:t>Ауылдық округі әкімінің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Ауылдық округі әкімінің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 xml:space="preserve">Ауылдық округі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Ауылдық округі әкімінің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округі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округі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