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f516" w14:textId="8e7f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Суықсу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25/12 қаулысы. Қарағанды облысының Әділет департаментінде 2015 жылғы 22 маусымда № 3286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Суықсу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5"/>
        <w:gridCol w:w="11605"/>
      </w:tblGrid>
      <w:tr>
        <w:trPr>
          <w:trHeight w:val="30" w:hRule="atLeast"/>
        </w:trPr>
        <w:tc>
          <w:tcPr>
            <w:tcW w:w="6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 № 25/12</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Суықсу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Суықсу ауылы әкімінің аппараты" мемлекеттік мекемесі (бұдан әрі – ауыл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100418, Қарағанды облысы, Бұқар жырау ауданы, Суықсу ауылы, Целинная көшесі 1 а.</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Суықсу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аппаратына кәсіпкерлік субъектілерімен ауыл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