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d077" w14:textId="1c3d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2014 жылғы 24 желтоқсандағы № 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29 сәуірдегі 35 сессиясының № 4 шешімі. Қарағанды облысының Әділет департаментінде 2015 жылғы 6 мамырда № 3184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2014 жылғы 24 желтоқсандағы № 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2904 болып тіркелген, 2015 жылғы 23 қаңтардағы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5 131 588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1 502 757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18 866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23 620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3 586 345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5 167 835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107 239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124 866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17 627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143 486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 xml:space="preserve">143 486 мың теңге, оның ішінде: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124 866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17 627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36 247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Бұқар жырау ауданы әкімдігінің резерві 30 904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2015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</w:p>
          <w:bookmarkEnd w:id="2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</w:tbl>
    <w:bookmarkStart w:name="z27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</w:tc>
      </w:tr>
    </w:tbl>
    <w:bookmarkStart w:name="z45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</w:tc>
      </w:tr>
    </w:tbl>
    <w:bookmarkStart w:name="z621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және облыстық бюджеттен нысаналы трансферттер мен бюджеттік кредиттер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</w:tc>
      </w:tr>
    </w:tbl>
    <w:bookmarkStart w:name="z715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барысында секвестрлеуге жатпайтын аудандық бюджеттік бағдарламаларының тізімі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</w:tc>
      </w:tr>
    </w:tbl>
    <w:bookmarkStart w:name="z728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округтар мен кенттер бойынша аудандық бюджет шығындары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Самарқанд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