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5799" w14:textId="4e05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ауданында бейбiт жиналыстар, митингiлер,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2015 жылғы 11 қарашадағы 36 сессиясының № 338 шешімі. Қарағанды облысының Әділет департаментінде 2015 жылғы 2 желтоқсанда № 3524 болып тіркелді. Күші жойылды - Қарағанды облысы Ақтоғай аудандық мәслихатының 2016 жылғы 11 мамырдағы N 30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Ақтоғай аудандық мәслихатының 11.05.2016 N 30 (алғаш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17 наурыздағы "Қазақстан Республикасында бейбiт жиналыстар, митингiлер,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Ақтоғай ауданында бейбiт жиналыстар, митингiлер, шерулер, пикеттер және демонстрациялар өткізу тәртібін қосымша реттеу мақсатында бейбiт жиналыстар, митингiлер, шерулер, пикеттер және демонстрациялар өткізу орындары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 күннен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Әбілдин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Оңғарқұлов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 36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338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ауданында бейбiт жиналыстарды, митингiлерді, шерулерді, пикеттерді және демонстрацияларды өткізу орындарының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Қарағанды облысы Ақтоғай аудандық мәслихатының 18.01.2016 № 363 (оның 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8"/>
        <w:gridCol w:w="2778"/>
        <w:gridCol w:w="3774"/>
      </w:tblGrid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Сарышаған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Шашубай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Кежек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Қусақ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Қызыларай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Қараменде би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Ортадересін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Тораңғалық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би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