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108c5" w14:textId="f8108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аудандық мәслихатының 2014 жылғы 23 желтоқсандағы 30 сессиясының "2015-2017 жылдарға арналған аудандық бюджет туралы" № 267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аудандық мәслихатының 2015 жылғы 11 қарашадағы 36 сессиясының № 336 шешімі. Қарағанды облысының Әділет департаментінде 2015 жылғы 20 қарашада № 3505 болып тіркелді. Қабылданған мерзімінің өтуіне байланысты өзінің қолданылуын тоқтатады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аудандық мәслихатының 2014 жылғы 23 желтоқсандағы 30 сессиясының "2015-2017 жылдарға арналған аудандық бюджет туралы" № 267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актілердің мемлекеттік тіркеу Тізіліміне № 2906 болып тіркелген, 2015 жылғы 16 қаңтардағы "Тоқырауын тынысы" № 2-3(7477) газетінде, "Әділет" ақпараттық-құқықтық жүйесінде 2015 жылғы 23 қаңтарда жарияланған), келесі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2015-2017 жылдарға арналған аудандық бюджет 1, 2, 3, 4, 5, 6 қосымшаларға сәйкес, оның ішінде 2015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2723135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1243787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2457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3686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1473205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2764251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29726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41622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11896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70842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70842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- 41622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11896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41116 мың теңге.";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6 тармақ </w:t>
      </w:r>
      <w:r>
        <w:rPr>
          <w:rFonts w:ascii="Times New Roman"/>
          <w:b w:val="false"/>
          <w:i w:val="false"/>
          <w:color w:val="000000"/>
          <w:sz w:val="28"/>
        </w:rPr>
        <w:t>келесі редакцияда мазмұндалсын: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Ақтоғай ауданы әкімдігінің 2015 жылға арналған резерві 12405 мың теңге сомасында бекітілсін.";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8-1 тармағымен толықтырылсын: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Аудандық бюджеттің құрамында жергілікті өзін-өзі басқару органдарына трансферттердің 2015 жылғы бөлінуі 7 қосымшаға сәйкес қарастырылғаны ескерілсін.";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нұсқалған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осы шешімнің </w:t>
      </w:r>
      <w:r>
        <w:rPr>
          <w:rFonts w:ascii="Times New Roman"/>
          <w:b w:val="false"/>
          <w:i w:val="false"/>
          <w:color w:val="000000"/>
          <w:sz w:val="28"/>
        </w:rPr>
        <w:t>3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7 қосымшамен толықтырылсын.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2015 жылдың 1 қаңтарынан бастап қолданысқа енеді.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Әбілдин</w:t>
            </w:r>
          </w:p>
          <w:bookmarkEnd w:id="26"/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</w:p>
          <w:bookmarkEnd w:id="27"/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хатшысы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Оңғарқұлов</w:t>
            </w:r>
          </w:p>
        </w:tc>
      </w:tr>
    </w:tbl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КЕЛІСІЛДІ:   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"Ақтоғай ауданының экономика  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және қаржы бөлімі" мемлекеттік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Тлеубергенов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жылғы 11 қараша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Ақтоғай аудандық мәслихатының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2015 жылғы 11 қарашадағы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36 сессиясының № 336 шешіміне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 қосымша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Ақтоғай аудандық мәслихатының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2014 жылғы 23 желтоқсандағы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30 сессиясының № 267 шешіміне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 қосымша</w:t>
                  </w:r>
                </w:p>
              </w:tc>
            </w:tr>
          </w:tbl>
          <w:p/>
        </w:tc>
      </w:tr>
    </w:tbl>
    <w:bookmarkStart w:name="z3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аудандық бюджет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1297"/>
        <w:gridCol w:w="836"/>
        <w:gridCol w:w="5715"/>
        <w:gridCol w:w="36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І. Кірістер: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2723135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  <w:bookmarkEnd w:id="3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1243787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202455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202455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206592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206592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818932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  <w:bookmarkEnd w:id="3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2457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  <w:bookmarkEnd w:id="3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3686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  <w:bookmarkEnd w:id="4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1473205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1473205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1473205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630"/>
        <w:gridCol w:w="1329"/>
        <w:gridCol w:w="1329"/>
        <w:gridCol w:w="5306"/>
        <w:gridCol w:w="27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ІІ. ШЫҒЫНДАР: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2764251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  <w:bookmarkEnd w:id="4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376729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83368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201120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196362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  <w:bookmarkEnd w:id="5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4972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  <w:bookmarkEnd w:id="5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1661018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152760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152760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1456759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1456759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1425502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  <w:bookmarkEnd w:id="5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78838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Жеңістің жетпіс жылдығына арналған іс-шараларды өткізу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  <w:bookmarkEnd w:id="5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129585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2020 жол картасы бойынша қалаларды және ауылдық елді мекендерді дамыту шеңберінде объектілерді жөндеу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шаруашылық, жолаушылар көлігі, автомобиль жолдары және тұрғын үй инспекциясы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72260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71985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шаруашылық, жолаушылар көлігі, автомобиль жолдары және тұрғын үй инспекциясы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  <w:bookmarkEnd w:id="6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239151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123849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123849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123849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  <w:bookmarkEnd w:id="6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120895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  <w:bookmarkEnd w:id="6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10332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  <w:bookmarkEnd w:id="6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66038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шаруашылық, жолаушылар көлігі, автомобиль жолдары және тұрғын үй инспекциясы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  <w:bookmarkEnd w:id="6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29286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шаруашылық, жолаушылар көлігі, автомобиль жолдары және тұрғын үй инспекциясы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  <w:bookmarkEnd w:id="6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47407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органдарының трансферттері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ІІІ. Таза бюджеттік кредиттеу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29726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41622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1"/>
        <w:gridCol w:w="338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11896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4"/>
        <w:gridCol w:w="1354"/>
        <w:gridCol w:w="1354"/>
        <w:gridCol w:w="1354"/>
        <w:gridCol w:w="4529"/>
        <w:gridCol w:w="23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8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8"/>
        <w:gridCol w:w="442"/>
        <w:gridCol w:w="1871"/>
        <w:gridCol w:w="1871"/>
        <w:gridCol w:w="3433"/>
        <w:gridCol w:w="32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9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9"/>
        <w:gridCol w:w="1079"/>
        <w:gridCol w:w="1080"/>
        <w:gridCol w:w="1080"/>
        <w:gridCol w:w="4109"/>
        <w:gridCol w:w="38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9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 тапшылығы ( профициті)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-70842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VI.Бюджет тапшылығын қаржыландыру (профицитін пайдалану)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70842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Ақтоғай аудандық мәслихатының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2015 жылғы 11 қарашадағы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36 сессиясының № 336 шешіміне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 қосымша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Ақтоғай аудандық мәслихатының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2014 жылғы 23 желтоқсандағы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30 сессиясының № 267 шешіміне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6 қосымша</w:t>
                  </w:r>
                </w:p>
              </w:tc>
            </w:tr>
          </w:tbl>
          <w:p/>
        </w:tc>
      </w:tr>
    </w:tbl>
    <w:bookmarkStart w:name="z269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аудандық бюджет құрамында кенттердің, ауылдың және ауылдық округ әкімдері аппаратының бюджеттік бағдарламалары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4332"/>
        <w:gridCol w:w="28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0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280047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  <w:bookmarkEnd w:id="10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201120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201120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201120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196362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 ішінде: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Нүркен ауылдық округі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Қараменде би ауылдық округі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ауылдық округі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ауылдық округі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ауылдық округі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Айыртас ауылдық округі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Сарытерек ауылдық округі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Тораңғалық ауылдық округі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Қусақ ауылдық округі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Шашубай кенті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Сарышаған кенті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Қызыларай ауылдық округі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Кежек ауылдық округі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Ортадересін ауылдық округі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Тасарал ауылдық округі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Жидебай ауылдық округі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  <w:bookmarkEnd w:id="12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 ішінде: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ауылдық округі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ауылдық округі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ауылдық округі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Қусақ ауылдық округі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Шашубай кенті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Сарышаған кенті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Кежек ауылдық округі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Жидебай ауылдық округі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  <w:bookmarkEnd w:id="13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71985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71985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71985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 ішінде: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Нүркен ауылдық округі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Қараменде би ауылдық округі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ауылдық округі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ауылдық округі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ауылдық округі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Айыртас ауылдық округі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Сарытерек ауылдық округі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Тораңғалық ауылдық округі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Қусақ ауылдық округі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Шашубай кенті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Сарышаған кенті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Қызыларай ауылдық округі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Ортадересін ауылдық округі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Жидебай ауылдық округі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 ішінде: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Нүркен ауылдық округі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ауылдық округі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ауылдық округі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ауылдық округі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Айыртас ауылдық округі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Сарытерек ауылдық округі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Тораңғалық ауылдық округі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Қусақ ауылдық округі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Шашубай кенті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Сарышаған кенті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Қызыларай ауылдық округі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Кежек ауылдық округі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Ортадересін ауылдық округі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Тасарал ауылдық округі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Жидебай ауылдық округі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 ішінде: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Нүркен ауылдық округі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Қараменде би ауылдық округі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ауылдық округі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ауылдық округі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ауылдық округі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Айыртас ауылдық округі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Сарытерек ауылдық округі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Тораңғалық ауылдық округі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Қусақ ауылдық округі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Шашубай кенті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Сарышаған кенті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Қызыларай ауылдық округі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Кежек ауылдық округі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Ортадересін ауылдық округі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Тасарал ауылдық округі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Жидебай ауылдық округі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  <w:bookmarkEnd w:id="19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 ішінде: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Нүркен ауылдық округі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Қараменде би ауылдық округі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ауылдық округі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ауылдық округі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ауылдық округі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Айыртас ауылдық округі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Сарытерек ауылдық округі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Тораңғалық ауылдық округі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Қусақ ауылдық округі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Шашубай кенті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Сарышаған кенті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Қызыларай ауылдық округі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Кежек ауылдық округі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Ортадересін ауылдық округі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Жидебай ауылдық округі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Ақтоғай аудандық мәслихатының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2015 жылғы 11 қарашадағы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36 сессиясының № 336 шешіміне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 қосымша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Ақтоғай аудандық мәслихатының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2014 жылғы 23 желтоқсандағы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30 сессиясының № 267 шешіміне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7 қосымша</w:t>
                  </w:r>
                </w:p>
              </w:tc>
            </w:tr>
          </w:tbl>
          <w:p/>
        </w:tc>
      </w:tr>
    </w:tbl>
    <w:bookmarkStart w:name="z390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жергілікті өзін-өзі басқару органдарына трансферттер соммаларын үлестіру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98"/>
        <w:gridCol w:w="8802"/>
      </w:tblGrid>
      <w:tr>
        <w:trPr>
          <w:trHeight w:val="30" w:hRule="atLeast"/>
        </w:trPr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21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</w:p>
          <w:bookmarkEnd w:id="21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20901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bookmarkEnd w:id="21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ауылы</w:t>
            </w:r>
          </w:p>
          <w:bookmarkEnd w:id="21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Нүркен ауылдық округі</w:t>
            </w:r>
          </w:p>
          <w:bookmarkEnd w:id="21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Қараменде би ауылдық округі</w:t>
            </w:r>
          </w:p>
          <w:bookmarkEnd w:id="21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ауылдық округі</w:t>
            </w:r>
          </w:p>
          <w:bookmarkEnd w:id="21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ауылдық округі</w:t>
            </w:r>
          </w:p>
          <w:bookmarkEnd w:id="22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ауылдық округі</w:t>
            </w:r>
          </w:p>
          <w:bookmarkEnd w:id="22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Айыртас ауылдық округі</w:t>
            </w:r>
          </w:p>
          <w:bookmarkEnd w:id="22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Сарытерек ауылдық округі</w:t>
            </w:r>
          </w:p>
          <w:bookmarkEnd w:id="22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Тораңғалық ауылдық округі</w:t>
            </w:r>
          </w:p>
          <w:bookmarkEnd w:id="22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Қусақ ауылдық округі</w:t>
            </w:r>
          </w:p>
          <w:bookmarkEnd w:id="22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Шашубай кенті</w:t>
            </w:r>
          </w:p>
          <w:bookmarkEnd w:id="22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Сарышаған кенті</w:t>
            </w:r>
          </w:p>
          <w:bookmarkEnd w:id="22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Қызыларай ауылдық округі</w:t>
            </w:r>
          </w:p>
          <w:bookmarkEnd w:id="22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Кежек ауылдық округі</w:t>
            </w:r>
          </w:p>
          <w:bookmarkEnd w:id="22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Ортадересін ауылдық округі</w:t>
            </w:r>
          </w:p>
          <w:bookmarkEnd w:id="23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Тасарал ауылдық округі</w:t>
            </w:r>
          </w:p>
          <w:bookmarkEnd w:id="23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Жидебай ауылдық округі</w:t>
            </w:r>
          </w:p>
          <w:bookmarkEnd w:id="23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