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5f77" w14:textId="0525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2014 жылғы 23 желтоқсандағы 30 сессиясының "2015-2017 жылдарға арналған аудандық бюджет туралы" № 267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2015 жылғы 7 тамыздағы 34 сессиясының № 318 шешімі. Қарағанды облысының Әділет департаментінде 2015 жылғы 17 тамызда № 3381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аудандық мәслихатының 2014 жылғы 23 желтоқсандағы ХХХ сессиясының "2015-2017 жылдарға арналған аудандық бюджет туралы" № 267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2906 болып тіркелген, 2015 жылғы 16 қаңтардағы "Тоқырауын тынысы" № 2-3 (7477) газетінде, "Әділет" ақпараттық-құқықтық жүйесінде 2015 жылғы 23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 1, 2, 3, 4, 5, 6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кірістер – 2661366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– 1182018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– 2457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– 3686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түсімі – 1473205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– 2702482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– 29726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– 41622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– 11896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(профициті) – алу 70842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(профицитін пайдалану) – 70842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түсімдері - 41622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11896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қаражатының пайдаланылатын қалдықтары – 41116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"2. 2015 жылға арналған аудандық бюджетке кірістерді бөлу нормативтері келесі мөлшерлерде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төлем көзінен салық салынатын табыстардан ұсталатын – 50 пайыздан;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төлем көзінен салық салынбайтын табыстардан ұсталатын - 100 пайыздан;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төлем көзінен салық салынбайтын шетелдік азаматтар табыстарынан ұсталатын - 100 пайыздан;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әлеуметтік салық бойынша - 70 пайыздан.";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Отыншин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Оңғарқұлов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"Ақтоғай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2015 жылғы 7 тамыз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№ 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2661366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2702482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364503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1663127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233247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 профициті)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-70842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тапшылығын қаржыландыру (профицитін пайдалану)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№ 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нысаналы трансферттері мен бюджеттік кредиттері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1"/>
        <w:gridCol w:w="3239"/>
      </w:tblGrid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7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  <w:bookmarkEnd w:id="79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266911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80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81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225289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82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</w:p>
          <w:bookmarkEnd w:id="83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225289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84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бюджеттен:</w:t>
            </w:r>
          </w:p>
          <w:bookmarkEnd w:id="85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200027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</w:p>
          <w:bookmarkEnd w:id="86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87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88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жетпіс жылдық Жеңісіне арналған іс-шараларды өткізуге</w:t>
            </w:r>
          </w:p>
          <w:bookmarkEnd w:id="89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  <w:bookmarkEnd w:id="90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102591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91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92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бюджеттен:</w:t>
            </w:r>
          </w:p>
          <w:bookmarkEnd w:id="93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25262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  <w:bookmarkEnd w:id="94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жөндеуге</w:t>
            </w:r>
          </w:p>
          <w:bookmarkEnd w:id="95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кредиттер:</w:t>
            </w:r>
          </w:p>
          <w:bookmarkEnd w:id="96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41622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bookmarkEnd w:id="97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№ 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"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268012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