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a60d59" w14:textId="5a60d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Ақтоғай аудандық мәслихатының 21 сессиясының 2014 жылғы 11 сәуірдегі № 200 "Ақтоғай аудандық мәслихаттың Регламентін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2015 жылғы 30 маусымдағы 33 сессиясының № 310 шешімі. Қарағанды облысының Әділет департаментінде 2015 жылғы 23 шілдеде № 3345 болып тіркелді. Күші жойылды - Қарағанды облысы Ақтоғай қалалық мәслихатының 2017 жылғы 5 желтоқсандағы № 157 шешімімен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Ақтоғай қалалық мәслихатының 05.12.2017 № 157 (алғашқы ресми жарияланған күнінен бастап қоланысқа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жергiлiктi мемлекеттiк басқару және өзiн</w:t>
      </w:r>
      <w:r>
        <w:rPr>
          <w:rFonts w:ascii="Times New Roman"/>
          <w:b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 xml:space="preserve">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Президентінің 2013 жылғы 3 желтоқсандағы № 704 "Мәслихаттың үлгі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ШЕШIМ ЕТТI: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Ақтоғай аудандық мәслихатының 21 сессиясының 2014 жылғы 11 сәуірдегі №200 "Ақтоғай аудандық мәслихаттың Регламентін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2648 болып тіркелген, 2014 жылғы 21 шілдеде "Әділет" ақпараттық-құқықтық жүйесінде, 2014 жылғы 29 мамырдағы № 22 (7442) "Тоқырауын тынысы" газетінде жарияланған), келесі өзгеріс енгізілсін: 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Ақтоғай аудандық мәслихатының Регламентінің мемлекеттік тілдегі </w:t>
      </w:r>
      <w:r>
        <w:rPr>
          <w:rFonts w:ascii="Times New Roman"/>
          <w:b w:val="false"/>
          <w:i w:val="false"/>
          <w:color w:val="000000"/>
          <w:sz w:val="28"/>
        </w:rPr>
        <w:t xml:space="preserve"> 7-тармағы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 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Мәслихаттың кезектi сессиясы кемiнде жылына төрт рет шақырылады және оны мәслихат сессиясының төрағасы жүргiзедi.".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оның алғаш ресми жарияланған күнiнен кейiн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  <w:bookmarkEnd w:id="5"/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Күлмағанбетова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</w:t>
            </w:r>
          </w:p>
          <w:bookmarkEnd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 хатшысы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Оңғарқұлов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