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51d" w14:textId="8cd6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қоғамдық жұмыстар жүргізілетін Ақтоғай ауданының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2015 жылғы 1 сәуірдегі № 11/01 қаулысы. Қарағанды облысының Әділет департаментінде 2015 жылғы 23 сәуірде № 3166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сұраныс пен ұсыныс 2 қосымшаға сәйкес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жіберілген қатысушылардың еңбегіне төленетін ақы Қазақстан Республикасы заңнамасымен ағымдағы жылға белгіленген ең төменгі жалақы мөлшерінде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"Ақтоғай ауданының жұмыспен қамту және әлеуметтік бағдарламалар бөлімі" мемлекеттік мекемесі (Т. Жармағанбетов) жұмыс берушілермен қоғамдық жұмыстарды орындауға үлгілік шарттар жасасын.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Ақтоғай ауданы әкімінің орынбасары Қ. Нөкешке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бастап қолданысқа енгізіледі және 2015 жылдың 5 қаңтарынан бастап пайда болған құқықтық қатынастарға таралады.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"/>
        <w:gridCol w:w="11871"/>
      </w:tblGrid>
      <w:tr>
        <w:trPr>
          <w:trHeight w:val="30" w:hRule="atLeast"/>
        </w:trPr>
        <w:tc>
          <w:tcPr>
            <w:tcW w:w="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11/01 қаулысына 1 қосымша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026"/>
        <w:gridCol w:w="738"/>
        <w:gridCol w:w="2113"/>
        <w:gridCol w:w="439"/>
        <w:gridCol w:w="6360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ұйымдардың,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өңдеу, көбейту және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"Ақтоғай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800-900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500-600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"Қусақ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"Тораңғалық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"Шабанбай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"Қараменде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облысы Ақтоғай ауданының прокуратурасы"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Қарағанды облыстық филиалы "Ақтоғай атыраптық пошта байланыс бөлімшесі"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"/>
        <w:gridCol w:w="11871"/>
      </w:tblGrid>
      <w:tr>
        <w:trPr>
          <w:trHeight w:val="30" w:hRule="atLeast"/>
        </w:trPr>
        <w:tc>
          <w:tcPr>
            <w:tcW w:w="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11/01 қаулысына 1 қосымша</w:t>
            </w:r>
          </w:p>
          <w:bookmarkEnd w:id="29"/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6389"/>
        <w:gridCol w:w="1970"/>
        <w:gridCol w:w="1971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ұйымдардың,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"Ақтоғай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"Қусақ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"Тораңғалық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"Шабанбай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"Қараменде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облысы Ақтоғай ауданының прокуратурасы"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Қарағанды облыстық филиалы "Ақтоғай атыраптық пошта байланыс бөлімшесі"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