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58c9d" w14:textId="6858c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тұрғын үй-коммуналдық шаруашылығы, жолаушылар көлігі, автомобиль жолдары және тұрғын үй инспекциясы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Ақтоғай ауданының әкімдігінің 2015 жылғы 9 сәуірдегі № 12/01 қаулысы. Қарағанды облысының Әділет департаментінде 2015 жылғы 21 сәуірде № 3160 болып тіркелді. Күші жойылды - Қарағанды облысы Ақтоғай ауданының әкімдігінің 2016 жылғы 3 маусымдағы № 23/03 қаулысымен</w:t>
      </w:r>
    </w:p>
    <w:p>
      <w:pPr>
        <w:spacing w:after="0"/>
        <w:ind w:left="0"/>
        <w:jc w:val="left"/>
      </w:pPr>
      <w:r>
        <w:rPr>
          <w:rFonts w:ascii="Times New Roman"/>
          <w:b w:val="false"/>
          <w:i w:val="false"/>
          <w:color w:val="ff0000"/>
          <w:sz w:val="28"/>
        </w:rPr>
        <w:t xml:space="preserve">      Ескерту. Күші жойылды - Қарағанды облысы Ақтоғай ауданының әкімдігінің 03.06.2016 № 23/03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2014 жылғы 29 қыркүйектегі "</w:t>
      </w:r>
      <w:r>
        <w:rPr>
          <w:rFonts w:ascii="Times New Roman"/>
          <w:b w:val="false"/>
          <w:i w:val="false"/>
          <w:color w:val="000000"/>
          <w:sz w:val="28"/>
        </w:rPr>
        <w:t>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w:t>
      </w:r>
      <w:r>
        <w:rPr>
          <w:rFonts w:ascii="Times New Roman"/>
          <w:b w:val="false"/>
          <w:i w:val="false"/>
          <w:color w:val="000000"/>
          <w:sz w:val="28"/>
        </w:rPr>
        <w:t xml:space="preserve">" Заңдарына,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Қарағанды облысы әкімдігінің 2015 жылғы 9 қаңтардағы № 01/04 "Қарағанды облысының жергілікті мемлекеттік басқару құрылымын және атқарушы органдарының штат санының лимитін бекіту туралы" қаулысына сәйкес, Ақтоғай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"Ақтоғай ауданының тұрғын үй - коммуналдық шаруашылығы, жолаушылар көлігі, автомобиль жолдары және тұрғын үй инспекциясы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әкімінің жетекшілік жасайтын орынбасарына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6"/>
        <w:gridCol w:w="8354"/>
      </w:tblGrid>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 Омарханов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 ауданы әкімдігінің</w:t>
            </w:r>
            <w:r>
              <w:br/>
            </w:r>
            <w:r>
              <w:rPr>
                <w:rFonts w:ascii="Times New Roman"/>
                <w:b w:val="false"/>
                <w:i w:val="false"/>
                <w:color w:val="000000"/>
                <w:sz w:val="20"/>
              </w:rPr>
              <w:t>
2015 жылғы 09 сәуірдегі</w:t>
            </w:r>
            <w:r>
              <w:br/>
            </w:r>
            <w:r>
              <w:rPr>
                <w:rFonts w:ascii="Times New Roman"/>
                <w:b w:val="false"/>
                <w:i w:val="false"/>
                <w:color w:val="000000"/>
                <w:sz w:val="20"/>
              </w:rPr>
              <w:t>
№ 12/01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"Ақтоғай ауданының тұрғын үй коммуналдық шаруашылығы, жолаушылар көлігі, автокөлік жолдары және тұрғын үй инспекциясы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"Ақтоғай ауданының тұрғын үй коммуналдық шаруашылығы, жолаушылар көлігі, автокөлік жолдары және тұрғын үй инспекциясы бөлімі" мемлекеттік мекемесі тұрғын үй коммуналдық шаруашылығы, жолаушылар көлігі, автокөлік жолдары және тұрғын үй инспекциясы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"Ақтоғай ауданының тұрғын үй коммуналдық шаруашылығы, жолаушылар көлігі, автокөлік жолдары және тұрғын үй инспекциясы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xml:space="preserve">
      3. </w:t>
      </w:r>
      <w:r>
        <w:rPr>
          <w:rFonts w:ascii="Times New Roman"/>
          <w:b w:val="false"/>
          <w:i w:val="false"/>
          <w:color w:val="000000"/>
          <w:sz w:val="28"/>
        </w:rPr>
        <w:t>"Ақтоғай ауданының тұрғын үй коммуналдық шаруашылығы, жолаушылар көлігі, автокөлік жолдары және тұрғын үй инспекциясы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"Ақтоғай ауданының тұрғын үй коммуналдық шаруашылығы, жолаушылар көлігі, автокөлік жолдары және тұрғын үй инспекциясы бөлімі"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Егер "Ақтоғай ауданының тұрғын үй коммуналдық шаруашылығы, жолаушылар көлігі, автокөлік жолдары және тұрғын үй инспекциясы бөлімі" мемлекеттік мекемесі заңнамаға сәйкес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"Ақтоғай ауданының тұрғын үй коммуналдық шаруашылығы, жолаушылар көлігі, автокөлік жолдары және тұрғын үй инспекциясы бөлімі" мемлекеттік мекемесі өз құзыретінің мәселелері бойынша заңнамада белгіленген тәртіппен "Ақтоғай ауданының тұрғын үй коммуналдық шаруашылығы, жолаушылар көлігі, автокөлік жолдары және тұрғын үй инспекциясы бөлімі" мемлекеттік мекемесі басшысының бұйрықтарымен және Қазақстан Республикасының заңнамаларында қарастырылған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"Ақтоғай ауданының тұрғын үй коммуналдық шаруашылығы, жолаушылар көлігі, автокөлік жолдары және тұрғын үй инспекциясы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 xml:space="preserve">Заңды тұлғаның орналасқан жері: 100200, Қазақстан Республикасы, Қарағанды облысы, Ақтоғай ауданы, Ақтоғай ауылы, Әлихан Бөкейхан көшесі, 4 үй. </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"Ақтоғай ауданының тұрғын үй коммуналдық шаруашылығы, жолаушылар көлігі, автокөлік жолдары және тұрғын үй инспекциясы бөлімі"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"Ақтоғай ауданының тұрғын үй коммуналдық шаруашылығы, жолаушылар көлігі, автокөлік жолдары және тұрғын үй инспекциясы бөлімі"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"Ақтоғай ауданының тұрғын үй коммуналдық шаруашылығы, жолаушылар көлігі, автокөлік жолдары және тұрғын үй инспекциясы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"Ақтоғай ауданының тұрғын үй коммуналдық шаруашылығы, жолаушылар көлігі, автокөлік жолдары және тұрғын үй инспекциясы бөлімі" мемлекеттік мекемесіне кәсіпкерлік субъектілерімен "Ақтоғай ауданының тұрғын үй коммуналдық шаруашылығы, жолаушылар көлігі, автокөлік жолдары және тұрғын үй инспекциясы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"Ақтоғай ауданының тұрғын үй коммуналдық шаруашылығы, жолаушылар көлігі, автокөлік жолдары және тұрғын үй инспекциясы бөлімі" мемлекеттік мекемесі заңнамалық актілермен табыс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"Ақтоғай ауданының тұрғын үй коммуналдық шаруашылығы, жолаушылар көлігі, автокөлік жолдары және тұрғын үй инспекциясы бөлімі" мемлекеттік мекемесінің миссиясы</w:t>
      </w:r>
      <w:r>
        <w:rPr>
          <w:rFonts w:ascii="Times New Roman"/>
          <w:b/>
          <w:i w:val="false"/>
          <w:color w:val="000000"/>
          <w:sz w:val="28"/>
        </w:rPr>
        <w:t>:</w:t>
      </w:r>
      <w:r>
        <w:rPr>
          <w:rFonts w:ascii="Times New Roman"/>
          <w:b w:val="false"/>
          <w:i w:val="false"/>
          <w:color w:val="000000"/>
          <w:sz w:val="28"/>
        </w:rPr>
        <w:t xml:space="preserve"> тұрғын үй-коммуналдық шаруашылығы, жолаушылар көлігі, автокөлік жолдары салаларында мемлекеттік саясатты және тұрғын үй қоры саласындағы мемлекеттік бақылауды жүзеге асыру. </w:t>
      </w:r>
      <w:r>
        <w:br/>
      </w:r>
      <w:r>
        <w:rPr>
          <w:rFonts w:ascii="Times New Roman"/>
          <w:b w:val="false"/>
          <w:i w:val="false"/>
          <w:color w:val="000000"/>
          <w:sz w:val="28"/>
        </w:rPr>
        <w:t xml:space="preserve">
      14. </w:t>
      </w:r>
      <w:r>
        <w:rPr>
          <w:rFonts w:ascii="Times New Roman"/>
          <w:b w:val="false"/>
          <w:i w:val="false"/>
          <w:color w:val="000000"/>
          <w:sz w:val="28"/>
        </w:rPr>
        <w:t xml:space="preserve">Міндеттері: </w:t>
      </w:r>
      <w:r>
        <w:br/>
      </w:r>
      <w:r>
        <w:rPr>
          <w:rFonts w:ascii="Times New Roman"/>
          <w:b w:val="false"/>
          <w:i w:val="false"/>
          <w:color w:val="000000"/>
          <w:sz w:val="28"/>
        </w:rPr>
        <w:t>
      </w:t>
      </w:r>
      <w:r>
        <w:rPr>
          <w:rFonts w:ascii="Times New Roman"/>
          <w:b w:val="false"/>
          <w:i w:val="false"/>
          <w:color w:val="000000"/>
          <w:sz w:val="28"/>
        </w:rPr>
        <w:t>тұрғын үй қорын сақтау және тиісінше пайдалану жөніндегі іс-шараларды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ауданның тұрғын үй коммуналдық шаруашылығы қызметін үйлестіру;</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дамыту;</w:t>
      </w:r>
      <w:r>
        <w:br/>
      </w:r>
      <w:r>
        <w:rPr>
          <w:rFonts w:ascii="Times New Roman"/>
          <w:b w:val="false"/>
          <w:i w:val="false"/>
          <w:color w:val="000000"/>
          <w:sz w:val="28"/>
        </w:rPr>
        <w:t>
      </w:t>
      </w:r>
      <w:r>
        <w:rPr>
          <w:rFonts w:ascii="Times New Roman"/>
          <w:b w:val="false"/>
          <w:i w:val="false"/>
          <w:color w:val="000000"/>
          <w:sz w:val="28"/>
        </w:rPr>
        <w:t>жергілікті деңгейдегі жолдарды ұстау және жөндеу, қайта құру бойынша жұмыстарды ұйымдастыру;</w:t>
      </w:r>
      <w:r>
        <w:br/>
      </w:r>
      <w:r>
        <w:rPr>
          <w:rFonts w:ascii="Times New Roman"/>
          <w:b w:val="false"/>
          <w:i w:val="false"/>
          <w:color w:val="000000"/>
          <w:sz w:val="28"/>
        </w:rPr>
        <w:t>
      </w:t>
      </w:r>
      <w:r>
        <w:rPr>
          <w:rFonts w:ascii="Times New Roman"/>
          <w:b w:val="false"/>
          <w:i w:val="false"/>
          <w:color w:val="000000"/>
          <w:sz w:val="28"/>
        </w:rPr>
        <w:t>тұрғын үй қоры саласында мемлекеттік бақылау;</w:t>
      </w:r>
      <w:r>
        <w:br/>
      </w:r>
      <w:r>
        <w:rPr>
          <w:rFonts w:ascii="Times New Roman"/>
          <w:b w:val="false"/>
          <w:i w:val="false"/>
          <w:color w:val="000000"/>
          <w:sz w:val="28"/>
        </w:rPr>
        <w:t>
      </w:t>
      </w:r>
      <w:r>
        <w:rPr>
          <w:rFonts w:ascii="Times New Roman"/>
          <w:b w:val="false"/>
          <w:i w:val="false"/>
          <w:color w:val="000000"/>
          <w:sz w:val="28"/>
        </w:rPr>
        <w:t>апатты және көне тұрғын үйді бұзуды ұйымдастыру;</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заңнамалық актілеріне сәйкес азаматтардың жеке категорияларын тұрғын үймен қамтамасыз етеді;</w:t>
      </w:r>
      <w:r>
        <w:br/>
      </w:r>
      <w:r>
        <w:rPr>
          <w:rFonts w:ascii="Times New Roman"/>
          <w:b w:val="false"/>
          <w:i w:val="false"/>
          <w:color w:val="000000"/>
          <w:sz w:val="28"/>
        </w:rPr>
        <w:t>
      </w:t>
      </w:r>
      <w:r>
        <w:rPr>
          <w:rFonts w:ascii="Times New Roman"/>
          <w:b w:val="false"/>
          <w:i w:val="false"/>
          <w:color w:val="000000"/>
          <w:sz w:val="28"/>
        </w:rPr>
        <w:t>кондоминиум нысандарының ортақ мүлкіне техникалық тексеруді ұйымдастырады;</w:t>
      </w:r>
      <w:r>
        <w:br/>
      </w:r>
      <w:r>
        <w:rPr>
          <w:rFonts w:ascii="Times New Roman"/>
          <w:b w:val="false"/>
          <w:i w:val="false"/>
          <w:color w:val="000000"/>
          <w:sz w:val="28"/>
        </w:rPr>
        <w:t>
      </w:t>
      </w:r>
      <w:r>
        <w:rPr>
          <w:rFonts w:ascii="Times New Roman"/>
          <w:b w:val="false"/>
          <w:i w:val="false"/>
          <w:color w:val="000000"/>
          <w:sz w:val="28"/>
        </w:rPr>
        <w:t>кондоминиум нысандарының ортақ мүлкіне күрделі жөндеудің жекелеген түрлерін жүргізудің тізбесін, мерзімі мен кезегін анықтайды;</w:t>
      </w:r>
      <w:r>
        <w:br/>
      </w:r>
      <w:r>
        <w:rPr>
          <w:rFonts w:ascii="Times New Roman"/>
          <w:b w:val="false"/>
          <w:i w:val="false"/>
          <w:color w:val="000000"/>
          <w:sz w:val="28"/>
        </w:rPr>
        <w:t>
      </w:t>
      </w:r>
      <w:r>
        <w:rPr>
          <w:rFonts w:ascii="Times New Roman"/>
          <w:b w:val="false"/>
          <w:i w:val="false"/>
          <w:color w:val="000000"/>
          <w:sz w:val="28"/>
        </w:rPr>
        <w:t>кондоминиум нысанын басқару органы ұсынған кондоминиум нысанының ортақ мүлкіне күрделі жөндеудің жекелеген түрлерін жүргізуге тұрғын үй көмегінің қатысы бар шығындар сметасына келісім береді;</w:t>
      </w:r>
      <w:r>
        <w:br/>
      </w:r>
      <w:r>
        <w:rPr>
          <w:rFonts w:ascii="Times New Roman"/>
          <w:b w:val="false"/>
          <w:i w:val="false"/>
          <w:color w:val="000000"/>
          <w:sz w:val="28"/>
        </w:rPr>
        <w:t>
      </w:t>
      </w:r>
      <w:r>
        <w:rPr>
          <w:rFonts w:ascii="Times New Roman"/>
          <w:b w:val="false"/>
          <w:i w:val="false"/>
          <w:color w:val="000000"/>
          <w:sz w:val="28"/>
        </w:rPr>
        <w:t>кондоминиум нысанының ортақ мүлкіне күрделі жөндеудің жекелеген түрлері бойынша орындалған жұмыстарды қабылдау жөніндегі комиссияларға қатысады.</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w:t>
      </w:r>
      <w:r>
        <w:rPr>
          <w:rFonts w:ascii="Times New Roman"/>
          <w:b w:val="false"/>
          <w:i w:val="false"/>
          <w:color w:val="000000"/>
          <w:sz w:val="28"/>
        </w:rPr>
        <w:t>ауданның энергетикалық кешенінің, тұрғын үй-коммуналдық шаруашылығының, сумен жабдықтау, жолаушылар көлігі және автокөлік жолдарын дамытуға бағытталған стратегиялық бағдарламалар әзірлеу;</w:t>
      </w:r>
      <w:r>
        <w:br/>
      </w:r>
      <w:r>
        <w:rPr>
          <w:rFonts w:ascii="Times New Roman"/>
          <w:b w:val="false"/>
          <w:i w:val="false"/>
          <w:color w:val="000000"/>
          <w:sz w:val="28"/>
        </w:rPr>
        <w:t>
      </w:t>
      </w:r>
      <w:r>
        <w:rPr>
          <w:rFonts w:ascii="Times New Roman"/>
          <w:b w:val="false"/>
          <w:i w:val="false"/>
          <w:color w:val="000000"/>
          <w:sz w:val="28"/>
        </w:rPr>
        <w:t>меншік нысанына қарамастан коммуналдық кешеннің кәсіпорындары мен ұйымдарының қызметін үйлестіру;</w:t>
      </w:r>
      <w:r>
        <w:br/>
      </w:r>
      <w:r>
        <w:rPr>
          <w:rFonts w:ascii="Times New Roman"/>
          <w:b w:val="false"/>
          <w:i w:val="false"/>
          <w:color w:val="000000"/>
          <w:sz w:val="28"/>
        </w:rPr>
        <w:t>
      </w:t>
      </w:r>
      <w:r>
        <w:rPr>
          <w:rFonts w:ascii="Times New Roman"/>
          <w:b w:val="false"/>
          <w:i w:val="false"/>
          <w:color w:val="000000"/>
          <w:sz w:val="28"/>
        </w:rPr>
        <w:t>жылу беру көздерінің, жылу, су, кәріз құбырлары мен электр желілерінің, жолаушыларды тасымалдау кешендерінің үздіксіз қызметін қамтамасыз ету және аудан тұрғындарын сапалы коммуналдық қызметтермен қанағаттандыруға бағытталған жұмыс кешенін үйлестіру;</w:t>
      </w:r>
      <w:r>
        <w:br/>
      </w:r>
      <w:r>
        <w:rPr>
          <w:rFonts w:ascii="Times New Roman"/>
          <w:b w:val="false"/>
          <w:i w:val="false"/>
          <w:color w:val="000000"/>
          <w:sz w:val="28"/>
        </w:rPr>
        <w:t>
      </w:t>
      </w:r>
      <w:r>
        <w:rPr>
          <w:rFonts w:ascii="Times New Roman"/>
          <w:b w:val="false"/>
          <w:i w:val="false"/>
          <w:color w:val="000000"/>
          <w:sz w:val="28"/>
        </w:rPr>
        <w:t>тұрғындардың тіршілігін қамтамасыз ету нысандарының, тұрғын үйлер мен әлеуметтік-мәдени нысандарының қысқы маусымға дайындауға қажетті жұмыс көлемін, қаржыландыру көздерін анықтау, инвестиция тарту, бюджеттік несиелендіру іс-шараларын үйлестіру;</w:t>
      </w:r>
      <w:r>
        <w:br/>
      </w:r>
      <w:r>
        <w:rPr>
          <w:rFonts w:ascii="Times New Roman"/>
          <w:b w:val="false"/>
          <w:i w:val="false"/>
          <w:color w:val="000000"/>
          <w:sz w:val="28"/>
        </w:rPr>
        <w:t>
      </w:t>
      </w:r>
      <w:r>
        <w:rPr>
          <w:rFonts w:ascii="Times New Roman"/>
          <w:b w:val="false"/>
          <w:i w:val="false"/>
          <w:color w:val="000000"/>
          <w:sz w:val="28"/>
        </w:rPr>
        <w:t>өз құзыреті шегінде инженерлік инфрақұрылым нысандарын пайдалану және аудан тұтынушыларын коммуналдық қызметтермен қамтамасыз ету сұрақтары бойынша нормативтік-құқықтық актілерінің сақталуына бақылау жасау;</w:t>
      </w:r>
      <w:r>
        <w:br/>
      </w:r>
      <w:r>
        <w:rPr>
          <w:rFonts w:ascii="Times New Roman"/>
          <w:b w:val="false"/>
          <w:i w:val="false"/>
          <w:color w:val="000000"/>
          <w:sz w:val="28"/>
        </w:rPr>
        <w:t>
      </w:t>
      </w:r>
      <w:r>
        <w:rPr>
          <w:rFonts w:ascii="Times New Roman"/>
          <w:b w:val="false"/>
          <w:i w:val="false"/>
          <w:color w:val="000000"/>
          <w:sz w:val="28"/>
        </w:rPr>
        <w:t>Қазақстан Республикасындағы қолданыстағы заңнамаға сәйкес жергілікті атқарушы органдармен, қаланы құрайтын және тағы басқа кәсіпорындар мен ұйымдармен, сонымен қатар мекемелермен бірлесе әрекет ете отырып аудан және елді-мекендер аумақтарын санитарлық тазалау және абаттандыру жұмыстарын үйлестіру;</w:t>
      </w:r>
      <w:r>
        <w:br/>
      </w:r>
      <w:r>
        <w:rPr>
          <w:rFonts w:ascii="Times New Roman"/>
          <w:b w:val="false"/>
          <w:i w:val="false"/>
          <w:color w:val="000000"/>
          <w:sz w:val="28"/>
        </w:rPr>
        <w:t>
      </w:t>
      </w:r>
      <w:r>
        <w:rPr>
          <w:rFonts w:ascii="Times New Roman"/>
          <w:b w:val="false"/>
          <w:i w:val="false"/>
          <w:color w:val="000000"/>
          <w:sz w:val="28"/>
        </w:rPr>
        <w:t>пәтер иелері кооперативтерімен, үй комитеттерімен, кондоминиум нысанын және басқа да басқару нысандарына қолданыстағы заңнамаға қайшы келмейтін әдістемелік жұмыстар жүргізу;</w:t>
      </w:r>
      <w:r>
        <w:br/>
      </w:r>
      <w:r>
        <w:rPr>
          <w:rFonts w:ascii="Times New Roman"/>
          <w:b w:val="false"/>
          <w:i w:val="false"/>
          <w:color w:val="000000"/>
          <w:sz w:val="28"/>
        </w:rPr>
        <w:t>
      </w:t>
      </w:r>
      <w:r>
        <w:rPr>
          <w:rFonts w:ascii="Times New Roman"/>
          <w:b w:val="false"/>
          <w:i w:val="false"/>
          <w:color w:val="000000"/>
          <w:sz w:val="28"/>
        </w:rPr>
        <w:t>энергияны үнемдеуге бағытталған мемлекеттік саясатты жүргізу, энергия үнемдеуге бағытталған жаңа технологияларды енгізу;</w:t>
      </w:r>
      <w:r>
        <w:br/>
      </w:r>
      <w:r>
        <w:rPr>
          <w:rFonts w:ascii="Times New Roman"/>
          <w:b w:val="false"/>
          <w:i w:val="false"/>
          <w:color w:val="000000"/>
          <w:sz w:val="28"/>
        </w:rPr>
        <w:t>
      </w:t>
      </w:r>
      <w:r>
        <w:rPr>
          <w:rFonts w:ascii="Times New Roman"/>
          <w:b w:val="false"/>
          <w:i w:val="false"/>
          <w:color w:val="000000"/>
          <w:sz w:val="28"/>
        </w:rPr>
        <w:t xml:space="preserve">тұрғын үйлерде (тұрғын ғимараттарында) жылу, энергия, газ және су ресурстарын жалпы үйге есепке алу құралдарының болуын бақылауды жүзеге асыру; </w:t>
      </w:r>
      <w:r>
        <w:br/>
      </w:r>
      <w:r>
        <w:rPr>
          <w:rFonts w:ascii="Times New Roman"/>
          <w:b w:val="false"/>
          <w:i w:val="false"/>
          <w:color w:val="000000"/>
          <w:sz w:val="28"/>
        </w:rPr>
        <w:t>
      </w:t>
      </w:r>
      <w:r>
        <w:rPr>
          <w:rFonts w:ascii="Times New Roman"/>
          <w:b w:val="false"/>
          <w:i w:val="false"/>
          <w:color w:val="000000"/>
          <w:sz w:val="28"/>
        </w:rPr>
        <w:t>кондоминиум нысанының үй-жай меншік иелерінің ортақ мүлік пен және инженерлік қондырғылардың техникалық жағдайына, нормативтік-техникалық және жобалық құжаттамаларға сәйкес оны күтіп ұстауына және жөндеу жұмыстарының уақытында жүзеге асырылуына бақылауды жүзеге асыру;</w:t>
      </w:r>
      <w:r>
        <w:br/>
      </w:r>
      <w:r>
        <w:rPr>
          <w:rFonts w:ascii="Times New Roman"/>
          <w:b w:val="false"/>
          <w:i w:val="false"/>
          <w:color w:val="000000"/>
          <w:sz w:val="28"/>
        </w:rPr>
        <w:t>
      </w:t>
      </w:r>
      <w:r>
        <w:rPr>
          <w:rFonts w:ascii="Times New Roman"/>
          <w:b w:val="false"/>
          <w:i w:val="false"/>
          <w:color w:val="000000"/>
          <w:sz w:val="28"/>
        </w:rPr>
        <w:t>тұрғын үйді (тұрғын ғимаратты) маусымдық пайдалануға дайындау жөніндегі іс-шаралардың жүзеге асырылуын бақылау;</w:t>
      </w:r>
      <w:r>
        <w:br/>
      </w:r>
      <w:r>
        <w:rPr>
          <w:rFonts w:ascii="Times New Roman"/>
          <w:b w:val="false"/>
          <w:i w:val="false"/>
          <w:color w:val="000000"/>
          <w:sz w:val="28"/>
        </w:rPr>
        <w:t>
      </w:t>
      </w:r>
      <w:r>
        <w:rPr>
          <w:rFonts w:ascii="Times New Roman"/>
          <w:b w:val="false"/>
          <w:i w:val="false"/>
          <w:color w:val="000000"/>
          <w:sz w:val="28"/>
        </w:rPr>
        <w:t>аудан территориясындағы тасымалдауды жүзеге асыратын және меншік формасына қатысты емес жолаушыларды тасымалдау кәсіпорыны жұмысын, шартта қарастырылған функцияларды орындау, тарифтерді сақтаумен жүкті және жолаушылар тасымалдау ережесін орындауды мониторингісін жүзеге асырады;</w:t>
      </w:r>
      <w:r>
        <w:br/>
      </w:r>
      <w:r>
        <w:rPr>
          <w:rFonts w:ascii="Times New Roman"/>
          <w:b w:val="false"/>
          <w:i w:val="false"/>
          <w:color w:val="000000"/>
          <w:sz w:val="28"/>
        </w:rPr>
        <w:t>
      </w:t>
      </w:r>
      <w:r>
        <w:rPr>
          <w:rFonts w:ascii="Times New Roman"/>
          <w:b w:val="false"/>
          <w:i w:val="false"/>
          <w:color w:val="000000"/>
          <w:sz w:val="28"/>
        </w:rPr>
        <w:t>жолда жүру қауіпсіздігін қамтамасыз етуге бағытталған шараларды ұйымдастырып өткізеді;</w:t>
      </w:r>
      <w:r>
        <w:br/>
      </w:r>
      <w:r>
        <w:rPr>
          <w:rFonts w:ascii="Times New Roman"/>
          <w:b w:val="false"/>
          <w:i w:val="false"/>
          <w:color w:val="000000"/>
          <w:sz w:val="28"/>
        </w:rPr>
        <w:t>
      </w:t>
      </w:r>
      <w:r>
        <w:rPr>
          <w:rFonts w:ascii="Times New Roman"/>
          <w:b w:val="false"/>
          <w:i w:val="false"/>
          <w:color w:val="000000"/>
          <w:sz w:val="28"/>
        </w:rPr>
        <w:t>жергілікті деңгейдегі жолдардың құрылысы, жөндеуі және күтімі бойынша жұмыстар ұйымдастырады;</w:t>
      </w:r>
      <w:r>
        <w:br/>
      </w:r>
      <w:r>
        <w:rPr>
          <w:rFonts w:ascii="Times New Roman"/>
          <w:b w:val="false"/>
          <w:i w:val="false"/>
          <w:color w:val="000000"/>
          <w:sz w:val="28"/>
        </w:rPr>
        <w:t>
      </w:t>
      </w:r>
      <w:r>
        <w:rPr>
          <w:rFonts w:ascii="Times New Roman"/>
          <w:b w:val="false"/>
          <w:i w:val="false"/>
          <w:color w:val="000000"/>
          <w:sz w:val="28"/>
        </w:rPr>
        <w:t>тұрғын үй инспекциясының қызметтік тұлғаларымен кондоминиум нысанының жалпы мүлігіне тексеріс жүргізеді;</w:t>
      </w:r>
      <w:r>
        <w:br/>
      </w:r>
      <w:r>
        <w:rPr>
          <w:rFonts w:ascii="Times New Roman"/>
          <w:b w:val="false"/>
          <w:i w:val="false"/>
          <w:color w:val="000000"/>
          <w:sz w:val="28"/>
        </w:rPr>
        <w:t>
      </w:t>
      </w:r>
      <w:r>
        <w:rPr>
          <w:rFonts w:ascii="Times New Roman"/>
          <w:b w:val="false"/>
          <w:i w:val="false"/>
          <w:color w:val="000000"/>
          <w:sz w:val="28"/>
        </w:rPr>
        <w:t>тұрғын үй көмігінің қатысуымен қаржыланатын, басқарма органымен берілген кондоминиум нысаны, кондоминиум нысанының жалпы мүлігіне күрделі жөндеудің жеке түрлерін өткізуге смета шығындарын келісу.</w:t>
      </w:r>
      <w:r>
        <w:br/>
      </w:r>
      <w:r>
        <w:rPr>
          <w:rFonts w:ascii="Times New Roman"/>
          <w:b w:val="false"/>
          <w:i w:val="false"/>
          <w:color w:val="000000"/>
          <w:sz w:val="28"/>
        </w:rPr>
        <w:t xml:space="preserve">
      16. </w:t>
      </w:r>
      <w:r>
        <w:rPr>
          <w:rFonts w:ascii="Times New Roman"/>
          <w:b w:val="false"/>
          <w:i w:val="false"/>
          <w:color w:val="000000"/>
          <w:sz w:val="28"/>
        </w:rPr>
        <w:t xml:space="preserve">Құқықтары мен міндеттері: </w:t>
      </w:r>
      <w:r>
        <w:br/>
      </w:r>
      <w:r>
        <w:rPr>
          <w:rFonts w:ascii="Times New Roman"/>
          <w:b w:val="false"/>
          <w:i w:val="false"/>
          <w:color w:val="000000"/>
          <w:sz w:val="28"/>
        </w:rPr>
        <w:t>
      </w:t>
      </w:r>
      <w:r>
        <w:rPr>
          <w:rFonts w:ascii="Times New Roman"/>
          <w:b w:val="false"/>
          <w:i w:val="false"/>
          <w:color w:val="000000"/>
          <w:sz w:val="28"/>
        </w:rPr>
        <w:t>"Ақтоғай ауданының тұрғын үй коммуналдық шаруашылығы, жолаушылар көлігі, автокөлік жолдары және тұрғын үй инспекциясы бөлімі" мемлекеттік мекемесінің міндеттері мен функцияларын жүзеге асыру үшін жергілікті атқарушы органдардан, аудандық комитеттер мен басқармалардан, меншік нысанына қарамастан кәсіпорындар мен ұйымдардан қажетті ақпараттарды сұрастыруға және алуға;</w:t>
      </w:r>
      <w:r>
        <w:br/>
      </w:r>
      <w:r>
        <w:rPr>
          <w:rFonts w:ascii="Times New Roman"/>
          <w:b w:val="false"/>
          <w:i w:val="false"/>
          <w:color w:val="000000"/>
          <w:sz w:val="28"/>
        </w:rPr>
        <w:t>
      </w:t>
      </w:r>
      <w:r>
        <w:rPr>
          <w:rFonts w:ascii="Times New Roman"/>
          <w:b w:val="false"/>
          <w:i w:val="false"/>
          <w:color w:val="000000"/>
          <w:sz w:val="28"/>
        </w:rPr>
        <w:t>өз құзыреті шегінде "Ақтоғай ауданының тұрғын үй коммуналдық шаруашылығы, жолаушылар көлігі, автокөлік жолдары және тұрғын үй инспекциясы бөлімі" мемлекеттік мекемесі өзіне жүктелген функцияларға сәйкес, іс-шараларды жүзеге асыру және өз құзіреті шегінде жекелеген сұрақтарды шешу мақсатында меншік нысанына қарамастан кәсіпорындар мен ұйымдарға материалдарды дайындауды тапсыруға, басқа басқармалар мен ұйымдар басшыларының келісімімен олардың қызметкерлерін тарту жөнінде ұсыныстармен шығуға;</w:t>
      </w:r>
      <w:r>
        <w:br/>
      </w:r>
      <w:r>
        <w:rPr>
          <w:rFonts w:ascii="Times New Roman"/>
          <w:b w:val="false"/>
          <w:i w:val="false"/>
          <w:color w:val="000000"/>
          <w:sz w:val="28"/>
        </w:rPr>
        <w:t>
      </w:t>
      </w:r>
      <w:r>
        <w:rPr>
          <w:rFonts w:ascii="Times New Roman"/>
          <w:b w:val="false"/>
          <w:i w:val="false"/>
          <w:color w:val="000000"/>
          <w:sz w:val="28"/>
        </w:rPr>
        <w:t>аудан әкіміне, әкімдігіне және аудандық мәслихатқа өз құзыретіне қатысты сұрақтарды шешу жөнінде ұсыныстар беруге;</w:t>
      </w:r>
      <w:r>
        <w:br/>
      </w:r>
      <w:r>
        <w:rPr>
          <w:rFonts w:ascii="Times New Roman"/>
          <w:b w:val="false"/>
          <w:i w:val="false"/>
          <w:color w:val="000000"/>
          <w:sz w:val="28"/>
        </w:rPr>
        <w:t>
      </w:t>
      </w:r>
      <w:r>
        <w:rPr>
          <w:rFonts w:ascii="Times New Roman"/>
          <w:b w:val="false"/>
          <w:i w:val="false"/>
          <w:color w:val="000000"/>
          <w:sz w:val="28"/>
        </w:rPr>
        <w:t>облыстық және республикалық деңгейлерде шешілетін сұрақтарға байланысты сәйкес ведомстваларға ұсыныстар енгізуге;</w:t>
      </w:r>
      <w:r>
        <w:br/>
      </w:r>
      <w:r>
        <w:rPr>
          <w:rFonts w:ascii="Times New Roman"/>
          <w:b w:val="false"/>
          <w:i w:val="false"/>
          <w:color w:val="000000"/>
          <w:sz w:val="28"/>
        </w:rPr>
        <w:t>
      </w:t>
      </w:r>
      <w:r>
        <w:rPr>
          <w:rFonts w:ascii="Times New Roman"/>
          <w:b w:val="false"/>
          <w:i w:val="false"/>
          <w:color w:val="000000"/>
          <w:sz w:val="28"/>
        </w:rPr>
        <w:t>өз құзыреті шегінде басқару органдарына, кәсіпорындар мен ұйымдарға жүзеге асыру үшін әдістемелік нұсқаулар мен түсіндірмелер жасауға;</w:t>
      </w:r>
      <w:r>
        <w:br/>
      </w:r>
      <w:r>
        <w:rPr>
          <w:rFonts w:ascii="Times New Roman"/>
          <w:b w:val="false"/>
          <w:i w:val="false"/>
          <w:color w:val="000000"/>
          <w:sz w:val="28"/>
        </w:rPr>
        <w:t>
      </w:t>
      </w:r>
      <w:r>
        <w:rPr>
          <w:rFonts w:ascii="Times New Roman"/>
          <w:b w:val="false"/>
          <w:i w:val="false"/>
          <w:color w:val="000000"/>
          <w:sz w:val="28"/>
        </w:rPr>
        <w:t>белгіленген тәртіп бойынша құзыретіне кіретін сұрақтар бойынша мекеме, ұйымдар мен кәсіпорындар басшылары мен мамандарын тарта отырып, жиналыстар өткізуге;</w:t>
      </w:r>
      <w:r>
        <w:br/>
      </w:r>
      <w:r>
        <w:rPr>
          <w:rFonts w:ascii="Times New Roman"/>
          <w:b w:val="false"/>
          <w:i w:val="false"/>
          <w:color w:val="000000"/>
          <w:sz w:val="28"/>
        </w:rPr>
        <w:t>
      </w:t>
      </w:r>
      <w:r>
        <w:rPr>
          <w:rFonts w:ascii="Times New Roman"/>
          <w:b w:val="false"/>
          <w:i w:val="false"/>
          <w:color w:val="000000"/>
          <w:sz w:val="28"/>
        </w:rPr>
        <w:t>мекеменің құзыретіне жататын сұрақтар бойынша сотта талапкер, жауапкер және үшінші жақ болуға.</w:t>
      </w:r>
      <w:r>
        <w:br/>
      </w:r>
      <w:r>
        <w:rPr>
          <w:rFonts w:ascii="Times New Roman"/>
          <w:b w:val="false"/>
          <w:i w:val="false"/>
          <w:color w:val="000000"/>
          <w:sz w:val="28"/>
        </w:rPr>
        <w:t>
</w:t>
      </w:r>
    </w:p>
    <w:bookmarkStart w:name="z63"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"Ақтоғай ауданының тұрғын үй коммуналдық шаруашылығы, жолаушылар көлігі, автокөлік жолдары және тұрғын үй инспекциясы бөлімі" мемлекеттік мекемесіне басшылықты "Ақтоғай ауданының тұрғын үй коммуналдық шаруашылығы, жолаушылар көлігі, автокөлік жолдары және тұрғын үй инспекциясы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Ақтоғай ауданының әкімі "Ақтоғай ауданының тұрғын үй коммуналдық шаруашылығы, жолаушылар көлігі, автокөлік жолдары және тұрғын үй инспекциясы бөлімі" мемлекеттік мекемесінің бірінші басшысын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"Ақтоғай ауданының тұрғын үй коммуналдық шаруашылығы, жолаушылар көлігі, автокөлік жолдары және тұрғын үй инспекциясы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өз құзыреті шегінде "Ақтоғай ауданының тұрғын үй коммуналдық шаруашылығы, жолаушылар көлігі, автокөлік жолдары және тұрғын үй инспекциясы бөлімі" мемлекеттік мекемесі мамандарының міндеттері мен өкілеттіліктерін белгілейді;</w:t>
      </w:r>
      <w:r>
        <w:br/>
      </w:r>
      <w:r>
        <w:rPr>
          <w:rFonts w:ascii="Times New Roman"/>
          <w:b w:val="false"/>
          <w:i w:val="false"/>
          <w:color w:val="000000"/>
          <w:sz w:val="28"/>
        </w:rPr>
        <w:t>
      </w:t>
      </w:r>
      <w:r>
        <w:rPr>
          <w:rFonts w:ascii="Times New Roman"/>
          <w:b w:val="false"/>
          <w:i w:val="false"/>
          <w:color w:val="000000"/>
          <w:sz w:val="28"/>
        </w:rPr>
        <w:t>заңнамаға сәйкес "Ақтоғай ауданының тұрғын үй коммуналдық шаруашылығы, жолаушылар көлігі, автокөлік жолдары және тұрғын үй инспекциясы бөлімі" мемлекеттік мекемесі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заңдарда белгіленген тәртіппен "Ақтоғай ауданының тұрғын үй коммуналдық шаруашылығы, жолаушылар көлігі, автокөлік жолдары және тұрғын үй инспекциясы бөлімі" мемлекеттік мекемесі қызметкерлеріне тәртіптік жаза қолданады;</w:t>
      </w:r>
      <w:r>
        <w:br/>
      </w:r>
      <w:r>
        <w:rPr>
          <w:rFonts w:ascii="Times New Roman"/>
          <w:b w:val="false"/>
          <w:i w:val="false"/>
          <w:color w:val="000000"/>
          <w:sz w:val="28"/>
        </w:rPr>
        <w:t>
      </w:t>
      </w:r>
      <w:r>
        <w:rPr>
          <w:rFonts w:ascii="Times New Roman"/>
          <w:b w:val="false"/>
          <w:i w:val="false"/>
          <w:color w:val="000000"/>
          <w:sz w:val="28"/>
        </w:rPr>
        <w:t>"Ақтоғай ауданының тұрғын үй коммуналдық шаруашылығы, жолаушылар көлігі, автокөлік жолдары және тұрғын үй инспекциясы бөлімі" мемлекеттік мекемесі актілеріне қол қояды;</w:t>
      </w:r>
      <w:r>
        <w:br/>
      </w:r>
      <w:r>
        <w:rPr>
          <w:rFonts w:ascii="Times New Roman"/>
          <w:b w:val="false"/>
          <w:i w:val="false"/>
          <w:color w:val="000000"/>
          <w:sz w:val="28"/>
        </w:rPr>
        <w:t>
      </w:t>
      </w:r>
      <w:r>
        <w:rPr>
          <w:rFonts w:ascii="Times New Roman"/>
          <w:b w:val="false"/>
          <w:i w:val="false"/>
          <w:color w:val="000000"/>
          <w:sz w:val="28"/>
        </w:rPr>
        <w:t>"Ақтоғай ауданының тұрғын үй коммуналдық шаруашылығы, жолаушылар көлігі, автокөлік жолдары және тұрғын үй инспекциясы бөлімі" мемлекеттік мекемесінің переспективалық жұмыс жоспарларын бекітеді;</w:t>
      </w:r>
      <w:r>
        <w:br/>
      </w:r>
      <w:r>
        <w:rPr>
          <w:rFonts w:ascii="Times New Roman"/>
          <w:b w:val="false"/>
          <w:i w:val="false"/>
          <w:color w:val="000000"/>
          <w:sz w:val="28"/>
        </w:rPr>
        <w:t>
      </w:t>
      </w:r>
      <w:r>
        <w:rPr>
          <w:rFonts w:ascii="Times New Roman"/>
          <w:b w:val="false"/>
          <w:i w:val="false"/>
          <w:color w:val="000000"/>
          <w:sz w:val="28"/>
        </w:rPr>
        <w:t>мемлекеттік органдарда, өзге де ұйымдарда "Ақтоғай ауданының тұрғын үй коммуналдық шаруашылығы, жолаушылар көлігі, автокөлік жолдары және тұрғын үй инспекциясы бөлімі" мемлекеттік мекемесі атынан әрекет етеді;</w:t>
      </w:r>
      <w:r>
        <w:br/>
      </w:r>
      <w:r>
        <w:rPr>
          <w:rFonts w:ascii="Times New Roman"/>
          <w:b w:val="false"/>
          <w:i w:val="false"/>
          <w:color w:val="000000"/>
          <w:sz w:val="28"/>
        </w:rPr>
        <w:t>
      </w:t>
      </w:r>
      <w:r>
        <w:rPr>
          <w:rFonts w:ascii="Times New Roman"/>
          <w:b w:val="false"/>
          <w:i w:val="false"/>
          <w:color w:val="000000"/>
          <w:sz w:val="28"/>
        </w:rPr>
        <w:t>"Ақтоғай ауданының тұрғын үй коммуналдық шаруашылығы, жолаушылар көлігі, автокөлік жолдары және тұрғын үй инспекциясы бөлімі"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"Ақтоғай ауданының тұрғын үй коммуналдық шаруашылығы, жолаушылар көлігі, автокөлік жолдары және тұрғын үй инспекциясы бөлімі" мемлекеттік мекемесі заңнамада көзделген жағдайларда жедел басқару құқығында оқшауланған мүлкі болады. </w:t>
      </w:r>
      <w:r>
        <w:br/>
      </w:r>
      <w:r>
        <w:rPr>
          <w:rFonts w:ascii="Times New Roman"/>
          <w:b w:val="false"/>
          <w:i w:val="false"/>
          <w:color w:val="000000"/>
          <w:sz w:val="28"/>
        </w:rPr>
        <w:t>
      </w:t>
      </w:r>
      <w:r>
        <w:rPr>
          <w:rFonts w:ascii="Times New Roman"/>
          <w:b w:val="false"/>
          <w:i w:val="false"/>
          <w:color w:val="000000"/>
          <w:sz w:val="28"/>
        </w:rPr>
        <w:t>"Ақтоғай ауданының тұрғын үй коммуналдық шаруашылығы, жолаушылар көлігі, автокөлік жолдары және тұрғын үй инспекциясы бөлімі" мемлекеттік мекемесінің мүлкі оған меншік иесі берген,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"Ақтоғай ауданының тұрғын үй коммуналдық шаруашылығы, жолаушылар көлігі, автокөлік жолдары және тұрғын үй инспекциясы бөлімі" мемлекеттік мекемесіне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"Ақтоғай ауданының тұрғын үй коммуналдық шаруашылығы, жолаушылар көлігі, автокөлік жолдары және тұрғын үй инспекциясы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9"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 xml:space="preserve">"Ақтоғай ауданының тұрғын үй коммуналдық шаруашылығы, жолаушылар көлігі, автокөлік жолдары және тұрғын үй инспекциясы бөлімі" мемлекеттік мекемесін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