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10eec" w14:textId="8110e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ауданы әкімдігінің 2014 жылғы 25 тамыздағы № 17/01 "Ақтоғай ауданы әкімінің аппараты" мемлекеттік мекемесінің Ережесін бекіту туралы"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ауданы әкімдігінің 2015 жылғы 9 ақпандағы № 04/01 қаулысы. Қарағанды облысының Әділет департаментінде 2015 жылғы 25 ақпанда № 2996 болып тіркелді. Күші жойылды - Қарағанды облысы Ақтоғай ауданының әкімдігінің 2024 жылғы 2 қыркүйектегі № 45/01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Ақтоғай ауданының әкімдігінің 02.09.2024 </w:t>
      </w:r>
      <w:r>
        <w:rPr>
          <w:rFonts w:ascii="Times New Roman"/>
          <w:b w:val="false"/>
          <w:i w:val="false"/>
          <w:color w:val="ff0000"/>
          <w:sz w:val="28"/>
        </w:rPr>
        <w:t>№ 45/01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(оның алғашқы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Президентінің 2012 жылғы 29 қазандағы № 410 "Қазақстан Республикасы мемлекеттік органының үлгі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Ақтоғай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ауданы әкімдігінің 2014 жылғы 25 тамыздағы № 17/01 "Ақтоғай ауданы әкімінің аппараты" мемлекеттік мекемесінің Ережесін бекіту туралы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2750 болып тіркелген, 2014 жылғы 26 қыркүйекте "Тоқырауын тынысы" газетінің № 40 (7460) санында жарияланған), келесі толықтырулар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қаулымен бекітілген "Ақтоғай ауданы әкімінің аппараты" мемлекеттік мекемесінің Ережесінде </w:t>
      </w:r>
      <w:r>
        <w:rPr>
          <w:rFonts w:ascii="Times New Roman"/>
          <w:b w:val="false"/>
          <w:i w:val="false"/>
          <w:color w:val="000000"/>
          <w:sz w:val="28"/>
        </w:rPr>
        <w:t>15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8-1), 8-2) тармақшаларымен толықтырылсын: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"8-1) нормативтік-әдістемелік қамтамасыз ету, азаматтық хал актілерін тіркеуді бақылау және тиісті дерекқорлардың жұмыс істеуін қамтамасыз ету жөніндегі функцияларды қоспағанда, азаматтық хал актілерін тіркеу;";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"8-2) туу туралы куәліктерді беру кезінде жеке сәйкестендіру нөмірлерін қалыптастыру;".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 аппаратының басшысына жүктелсін.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Н.И. Омарханов</w:t>
            </w:r>
          </w:p>
          <w:bookmarkEnd w:id="7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