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6f9d" w14:textId="7b46f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Сәрепті ауылындағы көшелерді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Абай ауданының Сәрепті ауылының әкімінің 2015 жылғы 23 қарашадағы № 1 шешімі. Қарағанды облысының Әділет департаментінде 2015 жылғы 22 желтоқсанда № 3566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1993 жылғы 8 желтоқсандағы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және тұрғындардың пікірлерін ескере отырып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Қарағанды облысы, Абай ауданы, Сәрепті ауылындағы көшелер келесідей: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Спортивная көшесі Ынтымақ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Советская көшесі Тәуелсіздік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Школьная көшесі Саялы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Степная көшесі Сарыарқа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Дзержинская көшесі Аққайнар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Асфальтная көшесі Ақжол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Строительная көшесі Бірлік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Клубная көшесі Теректі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Трудовая көшесі Еңбекшілер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Парковая көшесі Бұлақты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Мира көшесі Бейбітшілік көшесіне;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Городская көшесі Орталық көшесіне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 рет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Алипбеков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