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74998" w14:textId="73749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Табиғи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ауданы әкімінің 2015 жылғы 28 желтоқсандағы № 08 шешімі. Қарағанды облысының Әділет департаментінде 2015 жылғы 29 желтоқсанда № 3585 болып тіркелді. Күші жойылды - Қарағанды облысы Абай ауданы әкімінің 2016 жылғы 6 қаңтардағы № 01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Қарағанды облысы Абай ауданы әкімінің 06.01.2016 № 01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33 бабының 1-тармағы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2014 жылғы 11 сәуірдегі "Азаматтық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Қазақстан Республикасы Үкіметінің 2014 жылғы 2 шілдедегі "Табиғи және техногендік сипаттағы төтенше жағдайлардың сыныптамасын белгілеу туралы" № 756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ішкі істер Министрінің 2015 жылғы 3 наурыздағы № 175 "Табиғи және техногендік сипаттағы төтенше жағдайларды мемлекеттік есепке алуды жүзеге асыру қағидаларын бекіту туралы" бұйрығының </w:t>
      </w:r>
      <w:r>
        <w:rPr>
          <w:rFonts w:ascii="Times New Roman"/>
          <w:b w:val="false"/>
          <w:i w:val="false"/>
          <w:color w:val="000000"/>
          <w:sz w:val="28"/>
        </w:rPr>
        <w:t>8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ауданының әкімі </w:t>
      </w:r>
      <w:r>
        <w:rPr>
          <w:rFonts w:ascii="Times New Roman"/>
          <w:b/>
          <w:i w:val="false"/>
          <w:color w:val="000000"/>
          <w:sz w:val="28"/>
        </w:rPr>
        <w:t xml:space="preserve">ШЕШТІ: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Қарағанды облысы Абай ауданының Абай қаласында, Қарабас кентінде, Ақбастау ауылдық округінде және Курмин ауылдық округінде табиғи сипаттағы төтенше жағдай жариялансын.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Төтенше жағдайларды жою комиссияның басшысы болып Абай ауданының әкімінің орынбасары Карин Абсалям Еңбекұлы тағайындалсын және осы шешімнен туындайтын тиісті іс-шараларды жүргізу тапсырылсын.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шешімнің орындалуын өзіме қалдырамын.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Осы шешім алғаш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Шайдаров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