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dcb4b" w14:textId="79dcb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әкімінің 2015 жылғы 21 қазандағы № 06 шешімі. Қарағанды облысының Әділет департаментінде 2015 жылғы 20 қарашада № 3506 болып тіркелді. Күші жойылды - Қарағанды облысы Абай ауданының әкімінің 2024 жылғы 6 қыркүйекте № 06 шешімімен</w:t>
      </w:r>
    </w:p>
    <w:p>
      <w:pPr>
        <w:spacing w:after="0"/>
        <w:ind w:left="0"/>
        <w:jc w:val="both"/>
      </w:pPr>
      <w:r>
        <w:rPr>
          <w:rFonts w:ascii="Times New Roman"/>
          <w:b w:val="false"/>
          <w:i w:val="false"/>
          <w:color w:val="ff0000"/>
          <w:sz w:val="28"/>
        </w:rPr>
        <w:t xml:space="preserve">
      Ескерту. Күші жойылды - Қарағанды облысы Абай ауданының әкімінің 06.09.2024 </w:t>
      </w:r>
      <w:r>
        <w:rPr>
          <w:rFonts w:ascii="Times New Roman"/>
          <w:b w:val="false"/>
          <w:i w:val="false"/>
          <w:color w:val="ff0000"/>
          <w:sz w:val="28"/>
        </w:rPr>
        <w:t>№ 06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Абай ауданының әкімі </w:t>
      </w:r>
      <w:r>
        <w:rPr>
          <w:rFonts w:ascii="Times New Roman"/>
          <w:b/>
          <w:i w:val="false"/>
          <w:color w:val="000000"/>
          <w:sz w:val="28"/>
        </w:rPr>
        <w:t>ШЕШТІ:</w:t>
      </w:r>
    </w:p>
    <w:bookmarkEnd w:id="0"/>
    <w:bookmarkStart w:name="z4" w:id="1"/>
    <w:p>
      <w:pPr>
        <w:spacing w:after="0"/>
        <w:ind w:left="0"/>
        <w:jc w:val="both"/>
      </w:pPr>
      <w:r>
        <w:rPr>
          <w:rFonts w:ascii="Times New Roman"/>
          <w:b w:val="false"/>
          <w:i w:val="false"/>
          <w:color w:val="000000"/>
          <w:sz w:val="28"/>
        </w:rPr>
        <w:t xml:space="preserve">
      1. Абай ауданы әкімінің 2015 жылғы 24 ақпандағы № 1 "Абай ауданы бойынша сайлау учаскелерін құру туралы" (нормативтік құқықтық актілерді мемлекеттік тіркеу тізілімінде № 3014 болып тіркелген, 2015 жылғы 14 наурыздағы № 11 "Абай-Ақиқат" газетінде жарияланған) </w:t>
      </w:r>
      <w:r>
        <w:rPr>
          <w:rFonts w:ascii="Times New Roman"/>
          <w:b w:val="false"/>
          <w:i w:val="false"/>
          <w:color w:val="000000"/>
          <w:sz w:val="28"/>
        </w:rPr>
        <w:t xml:space="preserve">шешімінің </w:t>
      </w:r>
      <w:r>
        <w:rPr>
          <w:rFonts w:ascii="Times New Roman"/>
          <w:b w:val="false"/>
          <w:i w:val="false"/>
          <w:color w:val="000000"/>
          <w:sz w:val="28"/>
        </w:rPr>
        <w:t>күші жойылды деп танылсын.</w:t>
      </w:r>
    </w:p>
    <w:bookmarkEnd w:id="1"/>
    <w:bookmarkStart w:name="z5" w:id="2"/>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Абай ауданы аумағында сайлау учаскелері құрылсын.</w:t>
      </w:r>
    </w:p>
    <w:bookmarkEnd w:id="2"/>
    <w:bookmarkStart w:name="z6" w:id="3"/>
    <w:p>
      <w:pPr>
        <w:spacing w:after="0"/>
        <w:ind w:left="0"/>
        <w:jc w:val="both"/>
      </w:pPr>
      <w:r>
        <w:rPr>
          <w:rFonts w:ascii="Times New Roman"/>
          <w:b w:val="false"/>
          <w:i w:val="false"/>
          <w:color w:val="000000"/>
          <w:sz w:val="28"/>
        </w:rPr>
        <w:t>
      3. Осы шешімнің орындалуын бақылау Абай ауданы әкімі аппаратының басшысы Қабдуәлиева Клара Бапаровнаға жүктелсін.</w:t>
      </w:r>
    </w:p>
    <w:bookmarkEnd w:id="3"/>
    <w:bookmarkStart w:name="z7" w:id="4"/>
    <w:p>
      <w:pPr>
        <w:spacing w:after="0"/>
        <w:ind w:left="0"/>
        <w:jc w:val="both"/>
      </w:pPr>
      <w:r>
        <w:rPr>
          <w:rFonts w:ascii="Times New Roman"/>
          <w:b w:val="false"/>
          <w:i w:val="false"/>
          <w:color w:val="000000"/>
          <w:sz w:val="28"/>
        </w:rPr>
        <w:t>
      4. Осы шешім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Шайдаров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әкімінің</w:t>
            </w:r>
            <w:r>
              <w:br/>
            </w:r>
            <w:r>
              <w:rPr>
                <w:rFonts w:ascii="Times New Roman"/>
                <w:b w:val="false"/>
                <w:i w:val="false"/>
                <w:color w:val="000000"/>
                <w:sz w:val="20"/>
              </w:rPr>
              <w:t>2015 жылғы 21 қазандағы № 06</w:t>
            </w:r>
            <w:r>
              <w:br/>
            </w:r>
            <w:r>
              <w:rPr>
                <w:rFonts w:ascii="Times New Roman"/>
                <w:b w:val="false"/>
                <w:i w:val="false"/>
                <w:color w:val="000000"/>
                <w:sz w:val="20"/>
              </w:rPr>
              <w:t>шешіміне қосымша</w:t>
            </w:r>
          </w:p>
        </w:tc>
      </w:tr>
    </w:tbl>
    <w:bookmarkStart w:name="z10" w:id="5"/>
    <w:p>
      <w:pPr>
        <w:spacing w:after="0"/>
        <w:ind w:left="0"/>
        <w:jc w:val="left"/>
      </w:pPr>
      <w:r>
        <w:rPr>
          <w:rFonts w:ascii="Times New Roman"/>
          <w:b/>
          <w:i w:val="false"/>
          <w:color w:val="000000"/>
        </w:rPr>
        <w:t xml:space="preserve"> Абай ауданы бойынша сайлау учаскелерінің тізбесі</w:t>
      </w:r>
    </w:p>
    <w:bookmarkEnd w:id="5"/>
    <w:p>
      <w:pPr>
        <w:spacing w:after="0"/>
        <w:ind w:left="0"/>
        <w:jc w:val="both"/>
      </w:pPr>
      <w:r>
        <w:rPr>
          <w:rFonts w:ascii="Times New Roman"/>
          <w:b w:val="false"/>
          <w:i w:val="false"/>
          <w:color w:val="ff0000"/>
          <w:sz w:val="28"/>
        </w:rPr>
        <w:t xml:space="preserve">
      Ескерту. Қосымша жаңа редакцияда - Қарағанды облысы Абай ауданы 20.11.2018 № 02 (алғаш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шекаралары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көп салалы колледжі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Карл Маркс көшесі,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Абай қаласы, Карл Маркс көшесі, № 1а, 4, 4а, 6, 6а, 8, 8а, 22, 24 үйлері;</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Железнодорожная көшесі, № 2, 3, 5, 7, 9, 11, 13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Ержанов көшесі, № 5, 7, 9, 11, 13, 13а, 21, 23, 25, 27, 29, 31, 37, 37а, 37б, 39, 12, 12а, 20, 22, 24, 26, 28, 30, 40, 44, 45, 26а, 36, 38, 38а, 8, 8а, 8б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Автомобилисттер қиылысы, № 3, 5, 7, 7а, 9, 11, 13, 4, 6, 8, 10, 12, 14, 16, 18, 20, 22, 24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Медицинский қиылысы, № 1, 3, 5, 7, 9, 11, 13, 15, 17, 19, 21, 23, 2, 4, 6, 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Қазақстан Республикасы Тәуелсіздігіне 10 жыл көшесі, № 10, 16, 16а, 1, 3, 5, 7, 9, 13, 15, 17, 19, 19а, 19б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Гете көшесi, № 4, 6, 8, 10, 12, 14, 16, 18, 20, 22, 24, 5, 7, 9, 11, 13, 15, 17, 19, 21, 23, 24а, 24б, 24в, 18а;</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Энгельс көшесі, № 2, 4, 6, 8, 10, 12, 14, 16, 18, 20 үйлері;</w:t>
            </w:r>
          </w:p>
          <w:p>
            <w:pPr>
              <w:spacing w:after="20"/>
              <w:ind w:left="20"/>
              <w:jc w:val="both"/>
            </w:pPr>
            <w:r>
              <w:rPr>
                <w:rFonts w:ascii="Times New Roman"/>
                <w:b w:val="false"/>
                <w:i w:val="false"/>
                <w:color w:val="000000"/>
                <w:sz w:val="20"/>
              </w:rPr>
              <w:t>
Абай қаласы, Ленин көшесі, № 1, 2, 3, 4, 5, 6, 7, 8, 9, 10, 11, 12, 13, 14, 15, 16, 16а, 17, 18, 18а, 19, 20, 20а, 20б, 20в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мектеп - лицейінің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Карл Маркс көшесі,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7"/>
          <w:p>
            <w:pPr>
              <w:spacing w:after="20"/>
              <w:ind w:left="20"/>
              <w:jc w:val="both"/>
            </w:pPr>
            <w:r>
              <w:rPr>
                <w:rFonts w:ascii="Times New Roman"/>
                <w:b w:val="false"/>
                <w:i w:val="false"/>
                <w:color w:val="000000"/>
                <w:sz w:val="20"/>
              </w:rPr>
              <w:t>
Абай қаласы, 30 А квартал, № 17 үйі;</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29 А квартал, № 1, 2, 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Промышленная көшесі, № 19, 21, 23, 25, 27, 29, 35, 37, 39, 41, 43, 45, 49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Степная көшесі, № 3, 5, 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1 Құрылысшылар қиылысы, № 3, 5, 7, 9, 11, 13, 19, 21, 23, 25, 27, 29, 4, 6, 8, 10, 12, 14, 16, 18, 20, 22, 24 үйлері;</w:t>
            </w:r>
          </w:p>
          <w:p>
            <w:pPr>
              <w:spacing w:after="20"/>
              <w:ind w:left="20"/>
              <w:jc w:val="both"/>
            </w:pPr>
            <w:r>
              <w:rPr>
                <w:rFonts w:ascii="Times New Roman"/>
                <w:b w:val="false"/>
                <w:i w:val="false"/>
                <w:color w:val="000000"/>
                <w:sz w:val="20"/>
              </w:rPr>
              <w:t>
Абай қаласы, 3 Құрылысшылар қиылысы, № 2, 4, 6, 8, 10, 12, 14, 16, 18, 20, 22, 24, 26, 28, 30, 32, 1, 3, 5, 7, 9, 11, 13, 19, 21, 23, 25, 27, 29, 31, 35, 37, 39, 41, 43, 45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мектеп - гимназиясының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2 шағын аудан, 35а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2 шағын аудан, № 2, 3, 4, 27, 28, 30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мектеп-гимназиясының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2 шағын аудан, 35а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2 шағын аудан, № 1а, 5, 6, 8, 9, 11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мектеп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қаласы, Карл Маркс көшесі, 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8"/>
          <w:p>
            <w:pPr>
              <w:spacing w:after="20"/>
              <w:ind w:left="20"/>
              <w:jc w:val="both"/>
            </w:pPr>
            <w:r>
              <w:rPr>
                <w:rFonts w:ascii="Times New Roman"/>
                <w:b w:val="false"/>
                <w:i w:val="false"/>
                <w:color w:val="000000"/>
                <w:sz w:val="20"/>
              </w:rPr>
              <w:t>
Абай қаласы, Промышленная көшесі, № 22, 26, 26а, 28, 28а үйлері;</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Жеңіс даңғылы, № 2, 2а, 2б, 4, 6, 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Абай көшесі, № 56, 58 үйлері;</w:t>
            </w:r>
          </w:p>
          <w:p>
            <w:pPr>
              <w:spacing w:after="20"/>
              <w:ind w:left="20"/>
              <w:jc w:val="both"/>
            </w:pPr>
            <w:r>
              <w:rPr>
                <w:rFonts w:ascii="Times New Roman"/>
                <w:b w:val="false"/>
                <w:i w:val="false"/>
                <w:color w:val="000000"/>
                <w:sz w:val="20"/>
              </w:rPr>
              <w:t>
Абай қаласы, Калинин көшесі, № 25, 27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 5 орта мектебінің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қаласы, 3 шағын ауданы, 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3 шағын ауданы, № 1, 2, 3, 4, 5, 6, 7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 5 орта мектебінің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қаласы, 3 шағын ауданы, 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3 шағын аудан, № 37, 38, 39, 40, 41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 5 орта мектебінің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3 шағын ауданы,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3 шағын аудан, № 8, 9, 10, 11, 12, 15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қосымша білім беру мектеп-орталығы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қаласы, Гагарин қиылысы, 10а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9"/>
          <w:p>
            <w:pPr>
              <w:spacing w:after="20"/>
              <w:ind w:left="20"/>
              <w:jc w:val="both"/>
            </w:pPr>
            <w:r>
              <w:rPr>
                <w:rFonts w:ascii="Times New Roman"/>
                <w:b w:val="false"/>
                <w:i w:val="false"/>
                <w:color w:val="000000"/>
                <w:sz w:val="20"/>
              </w:rPr>
              <w:t>
Абай қаласы, Калинин көшесі, № 33, 35, 39 үйлері;</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Жеңіс даңғылы, № 16, 16а, 16б, 18 үйлері;</w:t>
            </w:r>
          </w:p>
          <w:p>
            <w:pPr>
              <w:spacing w:after="20"/>
              <w:ind w:left="20"/>
              <w:jc w:val="both"/>
            </w:pPr>
            <w:r>
              <w:rPr>
                <w:rFonts w:ascii="Times New Roman"/>
                <w:b w:val="false"/>
                <w:i w:val="false"/>
                <w:color w:val="000000"/>
                <w:sz w:val="20"/>
              </w:rPr>
              <w:t>
Абай қаласы, Абай көшесі, № 53, 55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қосымша білім беру мектеп-орталығы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қаласы, Гагарин қиылысы, 10а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0"/>
          <w:p>
            <w:pPr>
              <w:spacing w:after="20"/>
              <w:ind w:left="20"/>
              <w:jc w:val="both"/>
            </w:pPr>
            <w:r>
              <w:rPr>
                <w:rFonts w:ascii="Times New Roman"/>
                <w:b w:val="false"/>
                <w:i w:val="false"/>
                <w:color w:val="000000"/>
                <w:sz w:val="20"/>
              </w:rPr>
              <w:t>
Абай қаласы, 4 шағын аудан, № 17, 18, 19, 20, 21, 22, 10, 14, 15, 16, 35 үйлері;</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Школьная көшесі, № 32, 39, 43, 45, 47, 57, 59, 61, 63, 65, 67, 69, 71, 73, 75, 77, 79, 81, 83, 85, 87, 62, 60, 64, 66, 70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Шахтерская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Транспортная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Южная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Интернациональная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Байжанов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Автомобилисттер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Тәттімбет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Энтузиасттер қиылысы;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Зональная подстанциясы, 2 үй;</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Юбилейная көшесі, № 2, 5, 6, 7, 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Абай көшесі, № 33, 35, 37, 39, 41, 43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Калинин көшесі, № 41, 43, 45, 47, 49, 51, 48, 50, 52, 54, 56, 58, 60, 62, 64, 66, 68, 70, 72, 74, 76, 78, 78а, 80, 80а, 82, 84, 86, 88, 90, 92, 94, 96, 98, 100, 101, 102, 103, 104, 105, 106, 107, 108, 109, 110, 111, 112, 113, 114, 116, 118, 120, 122, 126, 128, 130, 132, 134, 136, 138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Коммунальная көшесі, № 1, 3, 5, 7, 9, 11, 13, 15, 17, 19, 21, 23, 25, 27, 29, 31, 33, 35, 37, 39, 41, 43, 45, 47, 49, 51, 53, 55, 61, 63, 65, 67, 69, 71, 73, 75, 77, 79, 81, 83, 85, 87, 89, 91, 93, 95, 97, 99, 2, 4, 6, 8, 10, 12, 14, 16, 18, 20, 22, 24, 26, 28, 30, 32, 34, 36, 38, 40, 42, 44, 46, 48, 50, 52, 54, 56, 58, 60, 62, 64, 66, 68, 70, 72, 74, 76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Гагарин көшесі, № 1, 3, 5, 7, 9, 11, 13, 15, 17, 19, 21, 23, 25, 27, 29, 31, 33, 35, 37, 39, 41, 43, 45, 20, 22, 24, 26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Стадионный қиылысы, № 1, 3, 5, 7, 9, 11, 13, 15, 15а, 17, 19, 21, 23, 25, 27, 29, 31, 33, 35, 37, 39, 2, 4, 6, 8, 10, 12, 14, 16, 18, 20, 22, 24, 26, 28, 30, 32, 34, 36, 38, 40, 42, 44, 18а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Абай қаласы, Курчатов көшесі, 16 үйі; </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Железнодорожный қиылысы, № 1а, 2, 3, 4, 5, 6, 7 үйлері;</w:t>
            </w:r>
          </w:p>
          <w:p>
            <w:pPr>
              <w:spacing w:after="20"/>
              <w:ind w:left="20"/>
              <w:jc w:val="both"/>
            </w:pPr>
            <w:r>
              <w:rPr>
                <w:rFonts w:ascii="Times New Roman"/>
                <w:b w:val="false"/>
                <w:i w:val="false"/>
                <w:color w:val="000000"/>
                <w:sz w:val="20"/>
              </w:rPr>
              <w:t>
Абай қаласы, Гагарин қиылысы;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мектеп-лицейі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қаласы, Карл Маркс көшесі, 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1"/>
          <w:p>
            <w:pPr>
              <w:spacing w:after="20"/>
              <w:ind w:left="20"/>
              <w:jc w:val="both"/>
            </w:pPr>
            <w:r>
              <w:rPr>
                <w:rFonts w:ascii="Times New Roman"/>
                <w:b w:val="false"/>
                <w:i w:val="false"/>
                <w:color w:val="000000"/>
                <w:sz w:val="20"/>
              </w:rPr>
              <w:t>
Абай қаласы, Энгельс көшесі, № 1, 2, 3, 5, 7, 9, 11, 13, 15, 17, 19, 21, 23 үйлері;</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Промышленная көшесі, № 51, 53, 55, 57, 59, 61, 63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Ержанов көшесі, № 45, 45а, 47, 47а, 49, 49а, 51, 51а, 53, 53а, 55, 55а, 48а, 48б, 48, 50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4 Құрылысшылар қиылысы, № 1, 3, 5, 7, 9, 11, 13, 19, 21, 23, 25, 27, 29, 31, 2, 4, 6, 8, 10, 12, 14, 16, 18, 20, 22, 24, 26, 28, 30, 32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Калинин қиылысы, № 3, 4, 6, 8, 10, 3 (8 пәтерлі), 3а, 5, 7, 7а, 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Горняктар қиылысы, № 1, 3, 5, 7, 9, 11, 13, 15, 17, 19, 21, 23, 25, 27, 29, 31, 35, 37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Калинин көшесі, № 1, 3, 5, 7, 9, 11, 13, 15, 17, 19, 21, 2, 4, 6, 8, 10, 12, 14, 16, 18, 20, 22, 24, 26, 28, 30, 32, 34, 36, 38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Карл Маркс көшесі, № 26, 28, 30, 31, 33, 35 үйлері;</w:t>
            </w:r>
          </w:p>
          <w:p>
            <w:pPr>
              <w:spacing w:after="20"/>
              <w:ind w:left="20"/>
              <w:jc w:val="both"/>
            </w:pPr>
            <w:r>
              <w:rPr>
                <w:rFonts w:ascii="Times New Roman"/>
                <w:b w:val="false"/>
                <w:i w:val="false"/>
                <w:color w:val="000000"/>
                <w:sz w:val="20"/>
              </w:rPr>
              <w:t>
Абай қаласы, Горняктар қиылысы, 2, 4, 6, 8, 10, 12, 14, 16, 18, 20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спорттық мектебі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қаласы, Ленин көшесі, 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2"/>
          <w:p>
            <w:pPr>
              <w:spacing w:after="20"/>
              <w:ind w:left="20"/>
              <w:jc w:val="both"/>
            </w:pPr>
            <w:r>
              <w:rPr>
                <w:rFonts w:ascii="Times New Roman"/>
                <w:b w:val="false"/>
                <w:i w:val="false"/>
                <w:color w:val="000000"/>
                <w:sz w:val="20"/>
              </w:rPr>
              <w:t>
Абай қаласы, Калинин көшесі, № 40, 44 үйлері;</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Абай көшесі, № 46, 48, 50, 52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Энгельс көшесі № 25, 27, 33, 35, 37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Гагарин көшесі, № 4, 6, 6а, 8, 8а, 10, 12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Энгельс көшесі, № 36, 38, 40 үйлері;</w:t>
            </w:r>
          </w:p>
          <w:p>
            <w:pPr>
              <w:spacing w:after="20"/>
              <w:ind w:left="20"/>
              <w:jc w:val="both"/>
            </w:pPr>
            <w:r>
              <w:rPr>
                <w:rFonts w:ascii="Times New Roman"/>
                <w:b w:val="false"/>
                <w:i w:val="false"/>
                <w:color w:val="000000"/>
                <w:sz w:val="20"/>
              </w:rPr>
              <w:t>
Абай қаласы, Абай көшесі, № 25, 27, 29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мәдениет үйi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қаласы, Абай көшесi, 23а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3"/>
          <w:p>
            <w:pPr>
              <w:spacing w:after="20"/>
              <w:ind w:left="20"/>
              <w:jc w:val="both"/>
            </w:pPr>
            <w:r>
              <w:rPr>
                <w:rFonts w:ascii="Times New Roman"/>
                <w:b w:val="false"/>
                <w:i w:val="false"/>
                <w:color w:val="000000"/>
                <w:sz w:val="20"/>
              </w:rPr>
              <w:t>
Абай қаласы, Карл Маркс көшесі, № 23, 23а, 25, 27 үйлері;</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Энгельс көшесі, № 22, 24, 26, 28, 30, 32, 22а, 24а, 28а, 30а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Әуезов көшесі, № 25, 27, 29, 31, 33, 26, 28, 32, 34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Абай көшесі, № 19, 21, 23, 34, 36, 38, 40, 40а, 42, 44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Ленин көшесі, № 23, 23а, 25, 27, 29, 31, 33, 35, 36, 36а, 38, 40, 40а, 44, 42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Курчатов көшесі, № 2, 4, 6, 8, 10 үйлері;</w:t>
            </w:r>
          </w:p>
          <w:p>
            <w:pPr>
              <w:spacing w:after="20"/>
              <w:ind w:left="20"/>
              <w:jc w:val="both"/>
            </w:pPr>
            <w:r>
              <w:rPr>
                <w:rFonts w:ascii="Times New Roman"/>
                <w:b w:val="false"/>
                <w:i w:val="false"/>
                <w:color w:val="000000"/>
                <w:sz w:val="20"/>
              </w:rPr>
              <w:t xml:space="preserve">
Абай қаласы, Қазақстан Республикасы Тәуелсіздігіне 10 жыл көшесі, № 37, 39 үйлері,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қоғамдық денсаулық сақтау басқармасы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Гете көшесi,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4"/>
          <w:p>
            <w:pPr>
              <w:spacing w:after="20"/>
              <w:ind w:left="20"/>
              <w:jc w:val="both"/>
            </w:pPr>
            <w:r>
              <w:rPr>
                <w:rFonts w:ascii="Times New Roman"/>
                <w:b w:val="false"/>
                <w:i w:val="false"/>
                <w:color w:val="000000"/>
                <w:sz w:val="20"/>
              </w:rPr>
              <w:t>
Абай қаласы, Карл Маркс көшесі, № 1, 1б, 9, 11, 13, 13а, 13б, 15, 17, 17а, 19, үйлері;</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Қазақстан Республикасы Тәуелсіздігіне 10 жыл көшесі, № 18, 20, 24, 26, 30, 32, 21, 23, 23а, 25, 27, 29, 31, 31а, 33, 35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Әуезов көшесі № 1, 2, 3, 5, 5а, 7, 9, 13, 15, 16, 17, 17а, 21, 23, 6, 10, 18, 20, 24, 22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Ленин көшесі № 24, 26, 26а, 28, 30, 30а, 32, 34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Абай көшесі № 16, 18, 20, 22, 24, 30, 32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Центральный қиылысы № 3, 5, 7, 9, 11, 13, 15, 17, 19, 21, 23, 25, 29, 31, 33, 35, 37, 43, 45, 47, 49, 51, 53, 4, 6, 8, 10, 12, 14, 16, 18, 20, 26, 28, 30, 32, 34, 36, 38, 42, 44, 46, 24 үйлері;</w:t>
            </w:r>
          </w:p>
          <w:p>
            <w:pPr>
              <w:spacing w:after="20"/>
              <w:ind w:left="20"/>
              <w:jc w:val="both"/>
            </w:pPr>
            <w:r>
              <w:rPr>
                <w:rFonts w:ascii="Times New Roman"/>
                <w:b w:val="false"/>
                <w:i w:val="false"/>
                <w:color w:val="000000"/>
                <w:sz w:val="20"/>
              </w:rPr>
              <w:t>
Абай қаласы, Гете көшесі № 27, 29, 31, 33, 35, 37, 39, 41, 43, 45, 47, 49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тірек мектеп (ресурстық орталық)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Школьная көшесі,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5"/>
          <w:p>
            <w:pPr>
              <w:spacing w:after="20"/>
              <w:ind w:left="20"/>
              <w:jc w:val="both"/>
            </w:pPr>
            <w:r>
              <w:rPr>
                <w:rFonts w:ascii="Times New Roman"/>
                <w:b w:val="false"/>
                <w:i w:val="false"/>
                <w:color w:val="000000"/>
                <w:sz w:val="20"/>
              </w:rPr>
              <w:t>
Абай қаласы, Железнодорожная көшесі, 2, 4, 6, 8, 10, 14, 16, 18, 20, 22, 24, 26, 30, 32, 34, 36, 38, 40, 42, 44, 46,48, 31, 33, 35, 37, 39, 41,51, 117, 133, 135, 137, 139, 141, 143, 145, 147, 149, 151, 153, 155, 157, 160, 161, 163, 167, 169, 173, 177, 179, 180, 181, 183, 185, 187, 189, 50, 52, 54, 56, 58, 60, 62, 161, 41, 72, 74, 76, 78, 80, 82, 84 үйлері;</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Абай көшесі, № 6, 8, 10, 12, 3, 5, 7, 9, 11, 13, 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Первомайский қиылысы, № 3, 5, 7, 8, 9, 11, 13, 2, 4, 4а, 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Қазақстан Республикасы Тәуелсіздігіне 10 жыл көшесі, № 38, 40, 42, 44, 46, 48, 43, 45, 47, 49, 51, 53, 55, 57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Гете көшесі, № 30, 32, 34, 36, 38, 51, 53, 55, 57, 59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Школьная көшесі, № 1, 3, 5, 6а, 7а, 11, 15, 21, 21а, 21б, 23а, 23б, 20, 22, 24, 25, 26, 28, 30, 24а, 26а, 27, 29, 31, 33, 34, 35, 37, 36, 38, 40, 40а, 42, 44, 46, 48, 49, 51, 53, 55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Школьный қиылысы, № 2, 4, 6, 8, 10, 14, 16, 18, 20, 22, 24, 1, 3, 5, 7, 9, 11, 13, 15, 17, 19, 21, 23, 25, 27, 29, 31, 33, 35, 37, 39, 41, 43, 45, 47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Ленин көшесі, № 41, 43, 45, 47, 49, 51, 53, 55, 57, 50, 52, 54, 56, 58, 60, 62, 64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Курчатов көшесі, № 1, 3, 5, 7, 9, 11, 13, 15, 15а, 17, 19, 21, 23, 25, 27, 29, 31, 33, 35, 37, 39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1 Школьный қиылысы, № 1, 3, 5, 7, 9, 11, 13, 15, 17, 19, 21, 23, 25, 27, 29, 31, 33, 35, 37, 39, 41, 43, 45, 4, 6, 8, 10, 12, 14, 16, 20, 22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Энгельс көшесі, № 44, 46, 48, 50, 52, 54, 56, 58, 60, 39, 41, 43, 45, 47, 49, 51, 53, 55, 57, 59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Угольный қиылысы, № 1, 3, 5, 7, 9, 11, 13, 15, 2, 4, 6, 8, 10, 12, 14, 16, 18, 20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2 Школьный қиылысы, № 1, 3, 5, 7, 9, 11, 2, 4, 6, 8, 10, 12, 14, 16, 18, 20, 22, 24 үйлері;</w:t>
            </w:r>
          </w:p>
          <w:p>
            <w:pPr>
              <w:spacing w:after="20"/>
              <w:ind w:left="20"/>
              <w:jc w:val="both"/>
            </w:pPr>
            <w:r>
              <w:rPr>
                <w:rFonts w:ascii="Times New Roman"/>
                <w:b w:val="false"/>
                <w:i w:val="false"/>
                <w:color w:val="000000"/>
                <w:sz w:val="20"/>
              </w:rPr>
              <w:t>
Абай қаласы, Межквартальный қиылысы, № 1, 3, 5, 7, 9, 11, 13, 15, 17, 19, 2, 4, 6, 8, 10, 12, 14, 16, 18, 20, 22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 кентінің № 8 орта мектеп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 кенті және Восточный кенті;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кентінің № 4 орта мектеп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кенті және "Абай" шахтасының қасындағы үйлер;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 кентінің № 6 орта мектеп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Қараған кенті, Солтүстік Қараған кенті, Оңтүстік Қараған кенті және № 2 бұрынғы шахта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кентінің № 15 орта мектеп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 Рабочая көшесі, Садовая көшесі, Зеленый көшесі, Мира көшесі, Болашақ көшесі, Қайнар көшесі, Линейный көшесі, Жамбыл көшесі, Пролетарский көшесі, Достық көшесі, Сарыарқа көшесі, Құрылысшылар көшесі, Степной көшесі, № 1 үй, Вокзальный көшесі, 35 объект, Железнодорожный көшесі;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кентінің Мәдениет үйі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 Интернациональная көшесі, Парковая көшесі, Алатау көшесі, Киров көшесі, Ұлытау көшесі, Ыбырай Алтынсарин көшесі, Наурыз көшесі, Қазақстан көшесі, Трансформаторная көшесі, Самал көшесі, № 746 разъезд, Талды-Құдық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қаласының орталық ауруханасы" коммуналдық мемлекеттік мекемесі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Промышленная көшесі,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"Абай қаласының орталық емханасы" коммуналдық мемлекеттік кәсіпорыны, Абай қаласы, "Қарағанды облысы Абай ауданының қарттар мен мүгедектерінің медициналық әлеуметтік мекемесі" коммуналдық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кентіндегі 6505 әскери бөлімінде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кентіндегі 6505 әскери бөлімінде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кентінің 6505 әскери бөлімшесі және Солтүстік Қараган кентінің 7 ротасы;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мәдениет үйі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 Қазыбек би көшесі,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16"/>
          <w:p>
            <w:pPr>
              <w:spacing w:after="20"/>
              <w:ind w:left="20"/>
              <w:jc w:val="both"/>
            </w:pPr>
            <w:r>
              <w:rPr>
                <w:rFonts w:ascii="Times New Roman"/>
                <w:b w:val="false"/>
                <w:i w:val="false"/>
                <w:color w:val="000000"/>
                <w:sz w:val="20"/>
              </w:rPr>
              <w:t>
Топар кенті, Сары-Арқа көшесі, № 25, 27, 29, 31, 33, 35, 39 үйлері;</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Қазыбек би көшесі, № 2, 4, 6, 8, 10, 12, 18, 18а, 20, 22, 24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Бульвар Юности көшесі, № 1/16, 2/14, 3, 4, 5, 6, 7, 8, 9, 10, 11/13, 12/11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Гагарин көшесі, № 1, 3, 5, 7, 9, 11, 13, 15, 15а, 17, 19, 21 үйлері;</w:t>
            </w:r>
          </w:p>
          <w:p>
            <w:pPr>
              <w:spacing w:after="20"/>
              <w:ind w:left="20"/>
              <w:jc w:val="both"/>
            </w:pPr>
            <w:r>
              <w:rPr>
                <w:rFonts w:ascii="Times New Roman"/>
                <w:b w:val="false"/>
                <w:i w:val="false"/>
                <w:color w:val="000000"/>
                <w:sz w:val="20"/>
              </w:rPr>
              <w:t>
Топар кенті, Молодежная көшесі, № 2, 4, 6, 8, 10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 атындағы орта мектеп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 Қазыбек би көшесі,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17"/>
          <w:p>
            <w:pPr>
              <w:spacing w:after="20"/>
              <w:ind w:left="20"/>
              <w:jc w:val="both"/>
            </w:pPr>
            <w:r>
              <w:rPr>
                <w:rFonts w:ascii="Times New Roman"/>
                <w:b w:val="false"/>
                <w:i w:val="false"/>
                <w:color w:val="000000"/>
                <w:sz w:val="20"/>
              </w:rPr>
              <w:t>
Топар кенті, Бульвар Мира көшесі, № 13 үй;</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Молодежная көшесі, № 3, 5, 7, 9, 11, 13, 2б, 2в, 2г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Гиппократ қиылысы, № 7а, 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Атамекен көшесі, № 16, 18, 20, 22, 24, 26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Пономарев көшесі, № 15, 21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Қазыбек би көшесі, № 11, 28, 30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Николаев көшесі, 8а үй;</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Макажанов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Олимпийская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Дайрабаева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Мерей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 769 разъезді;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Қазақмыс;</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Попович көшесі, Гагарин көшесі, № 4 үй;</w:t>
            </w:r>
          </w:p>
          <w:p>
            <w:pPr>
              <w:spacing w:after="20"/>
              <w:ind w:left="20"/>
              <w:jc w:val="both"/>
            </w:pPr>
            <w:r>
              <w:rPr>
                <w:rFonts w:ascii="Times New Roman"/>
                <w:b w:val="false"/>
                <w:i w:val="false"/>
                <w:color w:val="000000"/>
                <w:sz w:val="20"/>
              </w:rPr>
              <w:t>
Топар кенті, "Абай ауданының аудандық орталық ауруханасы" коммуналдық мемлекеттік кәсіпорыны (стационарлық аурулар);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Корниенко атындағы қосымша білім беру мектеп-орталығы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 Сары Арқа көшесі,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8"/>
          <w:p>
            <w:pPr>
              <w:spacing w:after="20"/>
              <w:ind w:left="20"/>
              <w:jc w:val="both"/>
            </w:pPr>
            <w:r>
              <w:rPr>
                <w:rFonts w:ascii="Times New Roman"/>
                <w:b w:val="false"/>
                <w:i w:val="false"/>
                <w:color w:val="000000"/>
                <w:sz w:val="20"/>
              </w:rPr>
              <w:t>
Топар кенті, Бульвар Мира көшесі, № 3, 5 үйлері;</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Сары-Арқа көшесі, № 44, 48, 50, 54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Нүркен Әбдіров көшесі, № 3, 5, 6, 7, 8, 9, 11, 13 үйлері;</w:t>
            </w:r>
          </w:p>
          <w:p>
            <w:pPr>
              <w:spacing w:after="20"/>
              <w:ind w:left="20"/>
              <w:jc w:val="both"/>
            </w:pPr>
            <w:r>
              <w:rPr>
                <w:rFonts w:ascii="Times New Roman"/>
                <w:b w:val="false"/>
                <w:i w:val="false"/>
                <w:color w:val="000000"/>
                <w:sz w:val="20"/>
              </w:rPr>
              <w:t>
Топар кенті, Садовый қиылысы, № 2, 4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Корниенко атындағы қосымша білім беру мектеп-орталығы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 Сейфуллин көшесі,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9"/>
          <w:p>
            <w:pPr>
              <w:spacing w:after="20"/>
              <w:ind w:left="20"/>
              <w:jc w:val="both"/>
            </w:pPr>
            <w:r>
              <w:rPr>
                <w:rFonts w:ascii="Times New Roman"/>
                <w:b w:val="false"/>
                <w:i w:val="false"/>
                <w:color w:val="000000"/>
                <w:sz w:val="20"/>
              </w:rPr>
              <w:t>
Топар кенті, Сары-Арқа көшесі, № 1, 2, 4, 6, 7, 8, 9, 11, 12, 13, 14, 15, 16, 17, 18, 22, 24, 26 үйлері;</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Топар кенті, Атамекен көшесі, № 1а, 7, 9, 13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Топар кенті, Пономарев көшесі, 9 үйі;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Топар кенті, Сәтпаев көшесі, № 2, 4, 8, 10 үйлері;</w:t>
            </w:r>
          </w:p>
          <w:p>
            <w:pPr>
              <w:spacing w:after="20"/>
              <w:ind w:left="20"/>
              <w:jc w:val="both"/>
            </w:pPr>
            <w:r>
              <w:rPr>
                <w:rFonts w:ascii="Times New Roman"/>
                <w:b w:val="false"/>
                <w:i w:val="false"/>
                <w:color w:val="000000"/>
                <w:sz w:val="20"/>
              </w:rPr>
              <w:t>
 Топар кенті, Сейфуллин көшесі, Достық көшесі, Карагандинская көшесі, Казахстанская көшесі, Тәуелсіздік көшесі, Энергетиктер көшесі, Отан көшесі, Железнодорожная көшесі, Николаев көшесі, Абай көшесі, Макаров көшесі, (15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 атындағы орта мектеп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Топар кенті, Нүркен Әбдіров көшесі,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20"/>
          <w:p>
            <w:pPr>
              <w:spacing w:after="20"/>
              <w:ind w:left="20"/>
              <w:jc w:val="both"/>
            </w:pPr>
            <w:r>
              <w:rPr>
                <w:rFonts w:ascii="Times New Roman"/>
                <w:b w:val="false"/>
                <w:i w:val="false"/>
                <w:color w:val="000000"/>
                <w:sz w:val="20"/>
              </w:rPr>
              <w:t>
 Топар кенті, Нүркен Әбдіров көшесі, № 2а, 2б, 4, 10, 12, 17 үйлері;</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Топар кенті, Бульвар Мира көшесі, № 2, 2а, 4, 7, 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Топар кенті, Молодежная көшесі, 16 үй;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Топар кенті, Мұстафин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Топар кенті, Байжанов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Топар кенті, Ынтымақ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Топар кенті, Аль-Фараби көшесі;</w:t>
            </w:r>
          </w:p>
          <w:p>
            <w:pPr>
              <w:spacing w:after="20"/>
              <w:ind w:left="20"/>
              <w:jc w:val="both"/>
            </w:pPr>
            <w:r>
              <w:rPr>
                <w:rFonts w:ascii="Times New Roman"/>
                <w:b w:val="false"/>
                <w:i w:val="false"/>
                <w:color w:val="000000"/>
                <w:sz w:val="20"/>
              </w:rPr>
              <w:t>
 Топар кенті, 3 ауыл;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кентінің мәдениет үйі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кенті, Комсомольская көшесі,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кенті;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станциясы Қазақстан Темір Жолы табелдік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станциясы, Школьная көшесі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станциясы;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ауылының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Сәрепті ауылының Мәдени-бос уақыт өткізу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Сәрепті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Сәрепті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ауылының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ауылындағы орта мектеп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Юбилейное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ауылының Мәдениет үйі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ССР 60 жыл көшесі,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ауылының Мәдениет үйі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Көксу ауылы;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"АК-159/9 мекемесі" мемлекеттік мекемесі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округінің Северное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округінің Северное ауылы, "АК-159/9 мекемесі"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 ауылы Мәдениет үйі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Курмин ауылының орта мектеп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Курмин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Курмин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Агрогородок жастар орталығы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Агрогородок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ауылының ауылдық клубы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"Жартас" санаториясы ғимараты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Жартас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Жартас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Дубовка ауылы Мәдениет үйі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Дубовка ауылдық округі.</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