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2699" w14:textId="8ef2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2014 жылғы 23 желтоқсандағы 37 сессиясының № 37/387 "2015-2017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2015 жылғы 15 қазандағы 45 сессиясының № 45/500 шешімі. Қарағанды облысының Әділет департаментінде 2015 жылғы 28 қазанда № 3474 болып тіркелді. Қолданылу мерзімінің өтуіне байланысты өз әрекетін тоқтатты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Абай аудандық мәслихатының 2014 жылғы 23 желтоқсандағы 37 сессиясының № 37/387 "2015-2017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2909 болып тіркелген, 2015 жылғы 17 қаңтардағы № 2 (4057) "Абай-Ақиқат" аудандық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2015-2017 жылдарға арналған аудандық бюджет 1, 2 және 3 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кірістер – 4 010 507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1 419 798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14 437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14 000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2 562 272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шығындар – 4 020 258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таза бюджеттік кредиттер – 28 659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35 676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бюджеттік кредиттерді өтеу – 7 017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қаржылық активтерімен операциялар бойынша сальдо – 19 500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19 500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тапшылығы (профициті) – алу 57 910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57 910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түсімдері – 35 676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7 018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қаражаттарының пайдаланатын қалдықтары – 29 252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Тынгишев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Цай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КЕЛІСІЛДІ: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"Абай ауданының экономика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және қаржы бөлімі" мемлекеттік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 Муталяпова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2015 жылғы 15 қазан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қазанғы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45/500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37/387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5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4 010 507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1 419 798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2 562 272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2 562 272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2 562 272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509"/>
        <w:gridCol w:w="1238"/>
        <w:gridCol w:w="1238"/>
        <w:gridCol w:w="5380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активтер және сатып алу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активтер мен сатып алуды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2 313 103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беру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оқу-әдімтемелік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қалаларды және ауылдық елді мекендерді дамыту шеңберінде объектілерді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Аудандар, облыстық маңызы бар, аудандық маңызы бар қалалардың, ауылдық округтердің, кенттердің, ауылдардың шекарасын белгілеу кезінде 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616"/>
        <w:gridCol w:w="1497"/>
        <w:gridCol w:w="1497"/>
        <w:gridCol w:w="5035"/>
        <w:gridCol w:w="26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VІ. Қаржы активтерімен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тұлғалардын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722"/>
        <w:gridCol w:w="1753"/>
        <w:gridCol w:w="1753"/>
        <w:gridCol w:w="3190"/>
        <w:gridCol w:w="36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- 57 910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қазанғы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45/500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37/387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нысаналы трансферттер және бюджеттік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9"/>
        <w:gridCol w:w="4141"/>
      </w:tblGrid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бойынша Іс-шаралар жоспарын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 Жеңісінің жетпіс жылдығына арналған іс шараларды өткізуге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 бөлімінің штаттық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2 875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ағымдағы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үйлердің энергетикалық аудитін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үйлердің энергетикалық аудитін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Қолданыстан шығарылатын және жойылатын ауру малдардың, азық-түліктердің және жануар тектес шикізаттардың құнын иелеріне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 бар қалалық (ауылдық), қала маңындағы және ауданішілік қатынастар бойынша жолаушылар тасымалдарын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нысаналы ағымдағы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жүзеге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шаруашылығын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