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ac12" w14:textId="fbfa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2014 жылғы 23 желтоқсандағы 37 сессиясының № 37/387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2015 жылғы 25 мамырдағы 41 сессиясының № 41/453 шешімі. Қарағанды облысының Әділет департаментінде 2015 жылғы 19 маусымда № 3279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аудандық мәслихатының 2014 жылғы 23 желтоқсандағы 37 сессиясының № 37/387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2909 болып тіркелген, 2015 жылғы 17 қаңтардағы № 2 (4057) "Абай – Ақиқат" аудандық газетінде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2015 – 2017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2015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– 4 091 894,5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1 419 798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14 437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2 643 659,5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4 101 645,5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бюджеттік кредиттер – 36 942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43 959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7 017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қаржылық активтерімен операциялар бойынша сальдо – 19 500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19 500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алу 66 193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66 193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түсімдері – 43 959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қарыздарды өтеу – 7 017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қаражаттарының пайдаланылатын қалдықтары – 29 251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"2-1. 2015 жылға арналған бюджеттің шығындар құрамында республикалық бюджеттен бөлінген 14 960 мың теңге сомасында нысаналы пайдаланылмаған (толық пайдаланылмаған) трансферттерді қайтару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"6. Ауданның жергілікті атқарушы органының резерві 10 000 мың теңге сомасында бекітілсін.";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2015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Мухутдинова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"Абай ауданының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қаржы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Б. Муталяпова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2015 жылғы 25 мамыр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8"/>
        <w:gridCol w:w="791"/>
        <w:gridCol w:w="5410"/>
        <w:gridCol w:w="40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4091894,5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2643659,5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2643659,5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5090"/>
        <w:gridCol w:w="3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4101645,5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төтенше резерві есебінен іс-шаралар өткізу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кәсіпкерлікті дамытуға жәрдемдесуге кредит беру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876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855"/>
        <w:gridCol w:w="1803"/>
        <w:gridCol w:w="1804"/>
        <w:gridCol w:w="3441"/>
        <w:gridCol w:w="3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-66193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66193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2"/>
        <w:gridCol w:w="4578"/>
      </w:tblGrid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764527,5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697036,5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666805,5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деңгейлі жүйе бойынша біліктілігін арттырудан өткен мұғалімдерге еңбекақыны көтеруге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72074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асыруға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Жеңісінің жетпіс жылдығына арналған іс шараларды өткізуге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актілер халін тіркеу бөлімінің штаттық санын ұстауға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жобаларды іске асыру үшін несиелер бойынша пайыздық мөлшерлемені субсидиялауға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гранттарды ұсынуға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ағымдағы жайластыруға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үйлердің энергетикалық аудитін өткізуге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 жоюға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ТЖ салдарынан келтірілген шығындарды өтеуге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17621,5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үйлердің энергетикалық аудитін өткізуге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ағымдағы трансферттер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67491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жүзеге асыруға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 республикалық бюджеттен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берілетін бюджеттік кредиттер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 кредиттер беру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ауыл, ауылдық округтерінің әкімі аппараттары бойынша шығындар 2015 жылға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542"/>
        <w:gridCol w:w="1142"/>
        <w:gridCol w:w="1142"/>
        <w:gridCol w:w="3104"/>
        <w:gridCol w:w="2042"/>
        <w:gridCol w:w="1743"/>
        <w:gridCol w:w="17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55"/>
        <w:gridCol w:w="1171"/>
        <w:gridCol w:w="1171"/>
        <w:gridCol w:w="3181"/>
        <w:gridCol w:w="1786"/>
        <w:gridCol w:w="1787"/>
        <w:gridCol w:w="1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Сарепті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55"/>
        <w:gridCol w:w="1171"/>
        <w:gridCol w:w="1171"/>
        <w:gridCol w:w="3181"/>
        <w:gridCol w:w="1786"/>
        <w:gridCol w:w="1787"/>
        <w:gridCol w:w="1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55"/>
        <w:gridCol w:w="1171"/>
        <w:gridCol w:w="1171"/>
        <w:gridCol w:w="3181"/>
        <w:gridCol w:w="1786"/>
        <w:gridCol w:w="1787"/>
        <w:gridCol w:w="1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542"/>
        <w:gridCol w:w="1142"/>
        <w:gridCol w:w="1142"/>
        <w:gridCol w:w="3104"/>
        <w:gridCol w:w="1743"/>
        <w:gridCol w:w="1743"/>
        <w:gridCol w:w="20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