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1133" w14:textId="d271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қаласы, Абай ауданының Топар, Қарабас, Южный кенттері және Құлайғыр, Агрогородок, Жартас ауылдары бойынша коммуналдық қалдықтардың пайда болу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2015 жылғы 17 наурыздағы 39 сессиясының № 39/430 шешімі. Қарағанды облысының Әділет департаментінде 2015 жылғы 17 сәуірде № 3154 болып тіркелді. Күші жойылды - Қарағанды облысы Абай ауданының мәслихатының 2016 жылғы 21 сәуірдегі № 2/19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Абай ауданының мәслихатының 21.04.2016 № 2/19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2007 жылғы 9 қаңтардағы Экологиялық Кодексінің 19-1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Қоса берілген Абай қаласы, Абай ауданының Топар, Қарабас, Южный кенттері және Құлайғыр, Агрогородок, Жартас ауылдары бойынша коммуналдық қалдықтардың пайда болу және жинақталу нормалары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Цай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1044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39/430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қаласы бойынша коммуналдық қалдықтардың пайда болу және жинақталу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4524"/>
        <w:gridCol w:w="2634"/>
        <w:gridCol w:w="3453"/>
      </w:tblGrid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жинақталатын объектілер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септік бірлікке текше метр 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емес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 және өзге де оқу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оқушы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Мекемелер, ұйымдар, офистер, кеңселер, жинақ банктері, байланыс бөлімшелері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Мейрамханалар, дәмханалар, қоғамдық тамақтану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Театрлар, кинотеатрлар, концерт залдары, түнгі клубтар, ойын автоматтарының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Спорт, би және ойын залдары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дүкендері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дүкендер, супермаркеттер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Базарлар, сауда павильондары, дүңгіршектер, сөрелер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шеберханалары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Шаштараздар, косметикалық салондар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жұмыс 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Моншалар, сауналар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Ауруханалар, санаторийлер, өзге де емдеу-сауықтыру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төсек-орын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Автотұрақтар, автомобильді жуу орындары, АЖС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машина-орын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Вокзалдар, автовокзалдар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Стадиондар, спорт алаңдары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бойынша 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1044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39/ 430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Топар кенті бойынша коммуналдық қалдықтардың пайда болу және жинақталу нормалары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7"/>
        <w:gridCol w:w="4654"/>
        <w:gridCol w:w="2710"/>
        <w:gridCol w:w="3199"/>
      </w:tblGrid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жинақталатын объектілер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есептік бірлікке текше метр 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емес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 және өзге де оқу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оқушы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Мекемелер, ұйымдар, офистер, кеңселер, жинақ банктері, байланыс бөлімшелері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Мейрамханалар, дәмханалар, қоғамдық тамақтану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Театрлар, кинотеатрлар, концерт залдары, түнгі клубтар, ойын автоматтарының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дүкендері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дүкендер, супермаркеттер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Базарлар, сауда павильондары, дүңгіршектер, сөрелер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Вокзалдар, автовокзалдар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1м2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Автотұрақтар, автомобильді жуу орындары, АЖС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машина-орын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шеберханалары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Шаштараздар, косметикалық салондар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Моншалар, сауналар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Ауруханалар, санаторийлер, өзге де емдеу-сауықтыру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төсек-орын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1044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39/430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Южный кенті бойынша коммуналдық қалдықтардың пайда болу және жинақталу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7"/>
        <w:gridCol w:w="4654"/>
        <w:gridCol w:w="2710"/>
        <w:gridCol w:w="3199"/>
      </w:tblGrid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жинақталатын объектілер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Есептік бірлік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есептік бірлікке текше метр 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емес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 және өзге де оқу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оқушы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Мекемелер, ұйымдар, офистер, кеңселер, жинақ банктері, байланыс бөлімшелері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Мейрамханалар, дәмханалар, қоғамдық тамақтану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Театрлар, кинотеатрлар, концерт залдары, түнгі клубтар, ойын автоматтарының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дүкендері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дүкендер, супермаркеттер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Шаштараздар, косметикалық салондар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Ауруханалар, санаторийлер, өзге де емдеу-сауықтыру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төсек-орын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Моншалар, сауналар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1044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39/430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Қарабас кенті бойынша коммуналдық қалдықтардың пайда болу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7"/>
        <w:gridCol w:w="4654"/>
        <w:gridCol w:w="2710"/>
        <w:gridCol w:w="3199"/>
      </w:tblGrid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жинақталатын объектілер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есептік бірлікке текше метр 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емес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 және өзге де оқу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оқушы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Мекемелер, ұйымдар, офистер, кеңселер, жинақ банктері, байланыс бөлімшелері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Театрлар, кинотеатрлар, концерт залдары, түнгі клубтар, ойын автоматтарының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дүкендері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дүкендер, супермаркеттер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Моншалар, сауналар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Ауруханалар, санаторийлер, өзге де емдеу-сауықтыру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төсек-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Шаштараздар, косметикалық салондар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жұмыс 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Вокзалдар, автовокзалдар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1044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39/430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Құлайғыр ауылы бойынша коммуналдық қалдықтардың пайда болу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4419"/>
        <w:gridCol w:w="2573"/>
        <w:gridCol w:w="619"/>
        <w:gridCol w:w="3039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жинақталатын объектілер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есептік бірлікке текше метр 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емес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 және өзге де оқу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оқушы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Мекемелер, ұйымдар, офистер, кеңселер, жинақ банктері, байланыс бөлімшелері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Мейрамханалар, дәмханалар, қоғамдық тамақтану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Театрлар, кинотеатрлар, концерт залдары, түнгі клубтар, ойын автоматтарының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дүкендері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дүкендер, супермаркеттер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Моншалар, сауналар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Ауруханалар, санаторийлер, өзге де емдеу-сауықтыру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төсек-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1044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39/430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Агрогородок ауылы бойынша коммуналдық қалдықтардың пайда болу және жинақталу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4926"/>
        <w:gridCol w:w="2868"/>
        <w:gridCol w:w="3386"/>
      </w:tblGrid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жинақталатын объектілер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есептік бірлікке текше метр 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емес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 және өзге де оқу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оқушы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Мекемелер, ұйымдар, офистер, кеңселер, жинақ банктері, байланыс бөлімшелері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Мейрамханалар, дәмханалар, қоғамдық тамақтану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Театрлар, кинотеатрлар, концерт залдары, түнгі клубтар, ойын автоматтарының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дүкендері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Ауруханалар, санаторийлер, өзге де емдеу-сауықтыру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төсек-орын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Шаштараздар, косметикалық салондар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1604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17 наурыздағы № 39/430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Жартас ауылы бойынша коммуналдық қалдықтардың пайда болу және жинақталу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4944"/>
        <w:gridCol w:w="2879"/>
        <w:gridCol w:w="3399"/>
      </w:tblGrid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жинақталатын объектілер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есептік бірлікке текше метр 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емес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 және өзге де оқу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оқушы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Мекемелер, ұйымдар, офистер, кеңселер, жинақ банктері, байланыс бөлімшелері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Театрлар, кинотеатрлар, концерт залдары, түнгі клубтар, ойын автоматтарының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дүкендері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Ауруханалар, санаторийлер, өзге де емдеу-сауықтыру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төсек-орын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Моншалар, сауналар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