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b6b0" w14:textId="6f6b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2013 жылғы 23 желтоқсандағы 26 сессиясының № 26/255 "Абай ауданындағы салық салу объектісінің бірлігіне тіркелген салық ставкаларының мөлшерлерін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2015 жылғы 17 наурыздағы 39 сессиясының № 39/435 шешімі. Қарағанды облысының Әділет департаментінде 2015 жылғы 17 сәуірде № 3153 болып тіркелді. Күші жойылды - Қарағанды облысы Абай аудандық мәслихатының 2018 жылғы 21 маусымдағы № 32/352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21.06.2018 № 32/352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2013 жылғы 23 желтоқсандағы 26 сессиясының № 26/255 "Абай ауданындағы салық салу объектісінің бірлігіне тіркелген салық ставкаларының мөлшерлерін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2516 болып тіркелген, 2014 жылғы 25 қаңтардағы № 4 (4007) "Абай – Ақиқат" аудандық газетінде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шешімге мемлекеттік және орыс тілдеріндегі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кестедегі 5, 6 нөмірлерінен кейін "." тыныс белгісі қойылсын.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Ефанов А. И.</w:t>
            </w:r>
          </w:p>
          <w:bookmarkEnd w:id="7"/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17 наурыз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