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86fe" w14:textId="e6b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2015 жылғы 3 желтоқсандағы № 46/3 қаулысы. Қарағанды облысының Әділет департаментінде 2015 жылғы 28 желтоқсанда № 3570 болып тіркелді. Күші жойылды - Қарағанды облысы Шахтинск қаласы әкімдігінің 2016 жылғы 25 мамырдағы N 18/01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қаласы әкімдігінің 25.05.2016 N 18/01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Саны 180 адамды қоғамдық жұмыстарға арналған сұраныс пен ұсыныс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 жүргізілетін қоса берілген ұйымдардың тізімі, жұмыстардың түрлері, қатысушылардың еңбекақысының мөлшерімен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Қарағанды облысы Шахтинск қаласы әкімдігінің 15.02.2016 № 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Шахтинск қаласы әкімінің орынбасары К. К.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қоғамдық жұмыстар жүргізілетін ұйымдардың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031"/>
        <w:gridCol w:w="820"/>
        <w:gridCol w:w="4326"/>
        <w:gridCol w:w="216"/>
        <w:gridCol w:w="1906"/>
        <w:gridCol w:w="1303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 құжаттан кем емес құжаттарды өңдеу және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құжаттан кем емес құжаттарды өңдеу және жеткізу, 2000 шаршы метрден кем емес айына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құжаттан кем емес құжаттарды өңдеу және жеткізу, айына 1300 шаршы метрден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 1300 шаршы метрден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көлігі, автомобиль жолдары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 3000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қазынашылық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"Шахтинск қаласы әкімдігі Шахтинск қаласы білім бөлімінің "Гүлдер" балабақшасы" коммуналдық мемлекеттік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"Салтанат"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"Березка"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бекітілген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"Еркетай"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"Ботагөз"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"Снегурочка"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Шахтинск қаласы білім бөлімінің "Қарлығаш"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"АлҰнка" сәбилер-бақшасы"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аумақ пен ғимаратты жинау, балалардың бос уақытын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қ. орталық ауруханасы"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1800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денсаулыққ сақтау Басқармасының "Шахтинск қаласының емханасы" коммуналдық мемлекеттік кәсіпорының Шахан кентінің Отбасылық денсаулық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1800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Министірлігі Қарағанды облысының Әділет департаменті Шахтинск қаласының Әділет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1000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 шаруашылық жүргізу құқығындағы Шахтинск қалалық ветеринариялық станциясы"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Шахтинск қаласының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Қарағанды облысы Әділет департаменті" республикалық мемлекеттік мекемесінің "Шахтинск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министрлігнің "Қарағанды облысы Шахтинск қаласының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құжаттан кем емес құжаттарды өңдеу және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шаршы метр кем емес бекітілген аумақты абаттандыру және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