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45a8" w14:textId="b2e4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2014 жылғы 23 желтоқсандағы XХХII сессиясының № 1083/32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2015 жылғы 3 желтоқсандағы V шақырылған XL сессиясының № 1213/40 шешімі. Қарағанды облысының Әділет департаментінде 2015 жылғы 7 желтоқсанда № 3537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2014 жылғы 23 желтоқсандағы XХХII сессиясының № 1083/32 "2015-2017 жылдарға арналған қалалық бюджет туралы" (нормативтік құқықтық актілерді мемлекеттік тіркеу Тізілімінде № 2914 тіркелген, 2015 жылдың 23 қаңтарында "Әділет" ақпараттық – құқықтық жүйесінде, 2015 жылғы 13 ақпандағы № 6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қалалық бюджет 1, 2 және 3 қосымшаларға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4 240 709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977 459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18 345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22 051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- 3 222 854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- 4 255 075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14 288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14 288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алу 28 654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28 654 мың теңге: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- 28 654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жылдың 1 қаңтарынан бастап қолданысқа енгізіледі.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"Шахтинск қаласының 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бөлiмi" мемлекеттiк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Буравко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3 желтоқсан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желтоқсандағы XL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1213/40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желтоқсандағы XL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1213/40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2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берілетін нысаналы трансферттер және бюджеттік кредиттер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1188687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810293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және туризм басқармасы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 аппараты 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2015 жылғы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желтоқсандағы XL сессиясының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1213/40 шешіміне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2014 жылғы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желтоқсандағы XXXII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1083/32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</w:tc>
      </w:tr>
    </w:tbl>
    <w:bookmarkStart w:name="z32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бюджеттік бағдарламалар әкімшілеріне нысаналы трансферттер және бюджеттік кредиттер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1188687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беру бөлімі</w:t>
            </w:r>
          </w:p>
          <w:bookmarkEnd w:id="3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3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  <w:bookmarkEnd w:id="3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3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мәслихат аппараты 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 аппараты 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Долинка кентінің әкім аппараты 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Новодолинский кентінің әкім аппараты 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қатынастары, cәулет және қала құрылысы бөлімі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3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құрлыс бөлімі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  <w:bookmarkEnd w:id="3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желтоқсандағы XL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1213/40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</w:tbl>
    <w:bookmarkStart w:name="z38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Шахан кентінде іске асырылатын бюджеттік бағдарламалар бойынша шығындар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желтоқсандағы XL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1213/40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қосымша</w:t>
                  </w:r>
                </w:p>
              </w:tc>
            </w:tr>
          </w:tbl>
          <w:p/>
        </w:tc>
      </w:tr>
    </w:tbl>
    <w:bookmarkStart w:name="z40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Долинка кентінде іске асырылатын бюджеттік бағдарламалар бойынша шығындар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желтоқсандағы XL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1213/40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қосымша</w:t>
                  </w:r>
                </w:p>
              </w:tc>
            </w:tr>
          </w:tbl>
          <w:p/>
        </w:tc>
      </w:tr>
    </w:tbl>
    <w:bookmarkStart w:name="z43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Новодолинский кентінде іске асырылатын бюджеттік бағдарламалар бойынша шығындар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