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66fc" w14:textId="8f96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білім беру ұйымдары коммуналдық мемлекеттік қазыналық кәсіпорнымен жүзеге асырылатын жалпы білім беру қызметіне бағаны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2015 жылғы 8 қазандағы № 38/9 қаулысы. Қарағанды облысының Әділет департаментінде 2015 жылғы 16 қарашада № 3497 болып тіркелді. Күші жойылды - Қарағанды облысы Шахтинск қаласының әкімдігінің 2018 жылғы 1 наурыздағы № 8/06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қаласының әкімдігінің 01.03.2018 № 8/06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2011 жылғы 1 наурыздағы "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білім беру ұйымдары коммуналдық мемлекеттік қазыналық кәсіпорындарымен жүзеге асырылатын жалпы білім беру қызметтерінің бағасы бекітілсін.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Шахтинск қаласы әкімінің орынбасары К. К. Тлеубергеновке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Аймаков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0"/>
        <w:gridCol w:w="11810"/>
      </w:tblGrid>
      <w:tr>
        <w:trPr>
          <w:trHeight w:val="30" w:hRule="atLeast"/>
        </w:trPr>
        <w:tc>
          <w:tcPr>
            <w:tcW w:w="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5"/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білім беру ұйымдары коммуналдық мемлекеттік қазыналық кәсіпорындарымен жүзеге асырылатын жалпы білім беру қызметтерінің бағасы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3377"/>
        <w:gridCol w:w="4072"/>
        <w:gridCol w:w="1512"/>
        <w:gridCol w:w="2615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ақылы білім беру қызметтерінің (үйірмелердің)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өтетін сабақтар саны, 1 үйірмеге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ұйымдарына ата-аналар төлейтін ақының көлемі (теңге),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үйірмеге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"Ботагөз" сәбилер-балабақшасы"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"Қызықты ағылшын"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2."Жас суретші"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"Салауатты мектеп жасына дейінгі бала" (сауықтыру гимнастикасы, фитбол, каратэ-до)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"Тілашар"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Тілдің дамуын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"Психолог сабағында"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"Гүлдер" сәбилер-балабақшасы"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"Қызықты ағылшын"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2."Жас суретші"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"Салауатты мектеп жасына дейінгі бала" (сауықтыру гимнастикасы, фитбол, каратэ-до, қазақша күрес)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"Тілашар"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Тілдің дамуын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"Психолог сабағында"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"Еркетай" сәбилер-балабақшасы"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"Қызықты ағылшын"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2."Жас суретші"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"Салауатты мектеп жасына дейінгі бала" (сауықтыру гимнастикасы, фитбол, каратэ-до, қазақша күрес)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Тілдің дамуын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"Психолог сабағында"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"Қарлығаш" сәбилер-балабақшасы"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"Қызықты ағылшын"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2."Жас суретші"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"Салауатты мектеп жасына дейінгі бала" (сауықтыру гимнастикасы, фитбол, каратэ-до, қазақша күрес)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"Тілашар"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Тілдің дамуын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"Психолог сабағында"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"Салтанат" сәбилер-балабақшасы"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"Қызықты ағылшын"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2."Жас суретші"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"Салауатты мектеп жасына дейінгі бала" (сауықтыру гимнастикасы, фитбол, каратэ-до, қазақша күрес)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"Тілашар"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Тілдің дамуын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"Психолог сабағында"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Жүзуге үйрету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"Снегурочка" сәбилер-балабақшасы"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"Қызықты ағылшын"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2."Жас суретші"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"Салауатты мектеп жасына дейінгі бала" (сауықтыру гимнастикасы, фитбол, каратэ-до, қазақша күрес)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"Тілашар"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Тілдің дамуын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"Психолог сабағында"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"Бәрін білгім келеді!" (авторлық бағдарламалар бойынша тәрбиешілерге арналған сабақтар)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"БерҰзка" сәбилер-балабақшасы"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"Қызықты ағылшын"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2."Жас суретші"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"Салауатты мектеп жасына дейінгі бала" (сауықтыру гимнастикасы, фитбол)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"Тілашар"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Тілдің дамуын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"Психолог сабағында"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"АлҰнка" сәбилер-балабақшасы"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"Қызықты ағылшын"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2."Жас суретші"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"Салауатты мектеп жасына дейінгі бала" (сауықтыру гимнастикасы, фитбол, каратэ-до)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"Тілашар"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Тілдің дамуын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"Психолог сабағында"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Жүзуге үйрету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