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c91cd" w14:textId="9ac91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"Шахтинск қалалық мәслихатының 2014 жылғы 23 желтоқсандағы XХХII сессиясының № 1083/32 "2015-2017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2015 жылғы 5 тамыздағы V шақырылған XXXVI сессиясының № 1159/36 шешімі. Қарағанды облысының Әділет департаментінде 2015 жылғы 12 тамызда № 3365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2014 жылғы 23 желтоқсандағы XХХII сессиясының № 1083/32 "2015-2017 жылдарға арналған қалалық бюджет туралы" (нормативтік құқықтық актілерді мемлекеттік тіркеу Тізілімінде № 2914 тіркелген, 2015 жылғы 13 ақпандағы № 6 "Шахтинский вестник" газетінде, 2015 жылғы 23 қаңтардағы "Әділет" ақпараттық – 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келесі өзгерістер енгізілсін: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жаңа редакцияда баяндалсын: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2015 - 2017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2015 жылға келесі көлемдерде бекітілсін: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4 265 529 мың теңге, оның ішінде: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967 637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16 405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33 813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- 3 247 674 мың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- 4 277 183 мың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- 11 397 мың теңге: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11 397 мың теңге;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17 000 мың теңге: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17 000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 ) – алу 40 051 мың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дефицитін (профицитін пайдалану) қаржыландыру – 40 051 мың теңге: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11 397 мың теңге;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– 28 654 мың теңге."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,  </w:t>
      </w:r>
      <w:r>
        <w:rPr>
          <w:rFonts w:ascii="Times New Roman"/>
          <w:b w:val="false"/>
          <w:i w:val="false"/>
          <w:color w:val="000000"/>
          <w:sz w:val="28"/>
        </w:rPr>
        <w:t xml:space="preserve"> 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енгізіледі.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Қалалық </w:t>
            </w:r>
          </w:p>
          <w:bookmarkEnd w:id="23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мәслихаттың хатшысы,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сессия төрағасы  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 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"Шахтинск қаласының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Меллятов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экономика және қаржы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бөлiмi" мемлекеттiк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мекемесі басшысының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міндетін атқарушы       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5 тамыз  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Қалалық мәслихаттың 2015 жылғы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05 тамыздағы XXXVI сессиясының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1159/36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қосымша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Қалалық мәслихаттың 2014 жылғы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23 желтоқсандағы XXXII сессиясының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1083/32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қосымша</w:t>
                  </w:r>
                </w:p>
              </w:tc>
            </w:tr>
          </w:tbl>
          <w:p/>
        </w:tc>
      </w:tr>
    </w:tbl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қалалық бюджет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3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4265529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3247674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3247674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3247674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4277183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концессия мәселелері бойынша құжаттаманы сараптау және бағалау, бюджеттік инвестициялардың іске асырылуына бағалау жүргізу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жер қатынастары, сәулет және қала құрылысын реттеу саласындағы мемлекеттік саясатты іске асыру жөніндегі қызметтер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0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1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1931119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 іске асыруға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1347648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1347648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1179900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мемлекеттiк бiлiм беру мекемелер үшiн оқулықтар мен оқу-әдістемелік кешендерді сатып алу және жеткізу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жөніндегі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және жер қатынастары саласындағы басқа да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ветеринария бөлімі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Кәсiпкерлiк қызметтi қолдау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жобаларды іске асыру үшін берілетін кредиттер бойынша пайыздық мөлшерлемені субсидиялау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жаңа өндірістерді дамытуға гранттар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Моноқалаларда ағымдағы жайластыру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5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Моноқалалардағы кәсіпкерлікті дамытуға жәрдемдесуге кредит беру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7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8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Қалалық мәслихаттың 2015 жылғы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05 тамыздағы XXXVI сессиясының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1159/36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 қосымша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Қалалық мәслихаттың 2014 жылғы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23 желтоқсандағы XXХII сессиясының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1083/32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 қосымша</w:t>
                  </w:r>
                </w:p>
              </w:tc>
            </w:tr>
          </w:tbl>
          <w:p/>
        </w:tc>
      </w:tr>
    </w:tbl>
    <w:bookmarkStart w:name="z296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облыстық бюджеттен берiлетiн нысаналы трансферттер және бюджеттік кредиттер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8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  <w:bookmarkEnd w:id="28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1438108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  <w:bookmarkEnd w:id="28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  <w:bookmarkEnd w:id="29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1213507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  <w:bookmarkEnd w:id="29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  <w:bookmarkEnd w:id="29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Ағымдағы нысаналы трансферттер:</w:t>
            </w:r>
          </w:p>
          <w:bookmarkEnd w:id="29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1213507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  <w:bookmarkEnd w:id="29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білім беру басқармасы</w:t>
            </w:r>
          </w:p>
          <w:bookmarkEnd w:id="29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157045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</w:t>
            </w:r>
          </w:p>
          <w:bookmarkEnd w:id="29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деңгейлі жүйе бойынша біліктілігін арттырған мұғалімдердің еңбек ақысын арттыруға</w:t>
            </w:r>
          </w:p>
          <w:bookmarkEnd w:id="29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  <w:bookmarkEnd w:id="29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810293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шаруашылығын дамытуға</w:t>
            </w:r>
          </w:p>
          <w:bookmarkEnd w:id="29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шаруашылығына және абаттандыруға</w:t>
            </w:r>
          </w:p>
          <w:bookmarkEnd w:id="30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  <w:bookmarkEnd w:id="30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  <w:bookmarkEnd w:id="30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маңызы бар қалалық (ауылдық), қала маңындағы және ауданішілік қатынастар бойынша жолаушылар тасымалдарын субсидиялауға </w:t>
            </w:r>
          </w:p>
          <w:bookmarkEnd w:id="30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ветеринария басқармасы</w:t>
            </w:r>
          </w:p>
          <w:bookmarkEnd w:id="30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  <w:bookmarkEnd w:id="30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Агроөнеркәсіптік кешеннің жергілікті атқарушы органдарының бөлімшелерін ұстауға </w:t>
            </w:r>
          </w:p>
          <w:bookmarkEnd w:id="30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кәсіпкерлік және туризм басқармасы</w:t>
            </w:r>
          </w:p>
          <w:bookmarkEnd w:id="30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іске асыру үшін кредиттер бойынша пайыздық ставканы субсидиялау</w:t>
            </w:r>
          </w:p>
          <w:bookmarkEnd w:id="30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өндірістерді дамытуға гранттар беруге</w:t>
            </w:r>
          </w:p>
          <w:bookmarkEnd w:id="30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экономика және қаржы басқармасы</w:t>
            </w:r>
          </w:p>
          <w:bookmarkEnd w:id="31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</w:t>
            </w:r>
          </w:p>
          <w:bookmarkEnd w:id="31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  <w:bookmarkEnd w:id="31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бойынша Іс-шаралар жоспарын іске асыруға</w:t>
            </w:r>
          </w:p>
          <w:bookmarkEnd w:id="31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 Отан соғысындағы Жеңістің жетпіс жылдығына арналған іс-шараларды өткізуге </w:t>
            </w:r>
          </w:p>
          <w:bookmarkEnd w:id="31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Қарағанды облысының әкім аппараты </w:t>
            </w:r>
          </w:p>
          <w:bookmarkEnd w:id="31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жағдайдағы актілерді тіркеу бөлімдерінің штат санын ұстауға</w:t>
            </w:r>
          </w:p>
          <w:bookmarkEnd w:id="31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трансферттері:</w:t>
            </w:r>
          </w:p>
          <w:bookmarkEnd w:id="31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  <w:bookmarkEnd w:id="31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құрылыс басқармасы</w:t>
            </w:r>
          </w:p>
          <w:bookmarkEnd w:id="31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213204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бюджеттік инвестициялық жобаларды іске асыру</w:t>
            </w:r>
          </w:p>
          <w:bookmarkEnd w:id="32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  <w:bookmarkEnd w:id="32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кәсіпкерлік және туризм басқармасы</w:t>
            </w:r>
          </w:p>
          <w:bookmarkEnd w:id="32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Моноқалалардағы кәсіпкерлікті дамытуға жәрдемдесуге кредит беруге </w:t>
            </w:r>
          </w:p>
          <w:bookmarkEnd w:id="32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Қалалық мәслихаттың 2015 жылғы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05 тамыздағы XXXVI сессиясының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1159/36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 қосымша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Қалалық мәслихаттың 2014 жылғы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23 желтоқсандағы XXХII сессиясының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1083/32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 қосымша</w:t>
                  </w:r>
                </w:p>
              </w:tc>
            </w:tr>
          </w:tbl>
          <w:p/>
        </w:tc>
      </w:tr>
    </w:tbl>
    <w:bookmarkStart w:name="z337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қалалық бюджеттік бағдарламалар әкімшілеріне нысаналы трансферттер және бюджеттік кредиттер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32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32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1438108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  <w:bookmarkEnd w:id="32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  <w:bookmarkEnd w:id="32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1213507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  <w:bookmarkEnd w:id="33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  <w:bookmarkEnd w:id="33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Ағымдағы нысаналы трансферттер:</w:t>
            </w:r>
          </w:p>
          <w:bookmarkEnd w:id="33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1213507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  <w:bookmarkEnd w:id="33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білім беру бөлімі</w:t>
            </w:r>
          </w:p>
          <w:bookmarkEnd w:id="33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254775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</w:t>
            </w:r>
          </w:p>
          <w:bookmarkEnd w:id="33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деңгейлі жүйе бойынша біліктілігін арттырған мұғалімдердің еңбек ақысын арттыруға</w:t>
            </w:r>
          </w:p>
          <w:bookmarkEnd w:id="33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</w:t>
            </w:r>
          </w:p>
          <w:bookmarkEnd w:id="33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және тұрғын үй инспекциясы бөлімі</w:t>
            </w:r>
          </w:p>
          <w:bookmarkEnd w:id="33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шаруашылығына</w:t>
            </w:r>
          </w:p>
          <w:bookmarkEnd w:id="33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маңызы бар қалалық (ауылдық), қала маңындағы және ауданішілік қатынастар бойынша жолаушылар тасымалдарын субсидиялауға </w:t>
            </w:r>
          </w:p>
          <w:bookmarkEnd w:id="34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  <w:bookmarkEnd w:id="34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шаруашылығына және абаттандыруға</w:t>
            </w:r>
          </w:p>
          <w:bookmarkEnd w:id="34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</w:t>
            </w:r>
          </w:p>
          <w:bookmarkEnd w:id="34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ветеринария бөлімі</w:t>
            </w:r>
          </w:p>
          <w:bookmarkEnd w:id="34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Қолданыстан шығарылатын және жойылатын ауру малдардың, азық-түліктердің және жануартектес шикізаттардың құнын иелелеріне өтеуге </w:t>
            </w:r>
          </w:p>
          <w:bookmarkEnd w:id="34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кешеннің жергілікті атқарушы органдарының бөлімшелерін ұстауға</w:t>
            </w:r>
          </w:p>
          <w:bookmarkEnd w:id="34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</w:t>
            </w:r>
          </w:p>
          <w:bookmarkEnd w:id="34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  <w:bookmarkEnd w:id="34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бойынша Іс-шаралар жоспарын іске асыруға</w:t>
            </w:r>
          </w:p>
          <w:bookmarkEnd w:id="34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 Отан соғысындағы Жеңістің жетпіс жылдығына арналған іс-шараларды өткізуге </w:t>
            </w:r>
          </w:p>
          <w:bookmarkEnd w:id="35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</w:t>
            </w:r>
          </w:p>
          <w:bookmarkEnd w:id="35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</w:p>
          <w:bookmarkEnd w:id="35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32183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іске асыру үшін кредиттер бойынша пайыздық ставканы субсидиялау</w:t>
            </w:r>
          </w:p>
          <w:bookmarkEnd w:id="35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өндірістерді дамытуға гранттар беруге</w:t>
            </w:r>
          </w:p>
          <w:bookmarkEnd w:id="35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</w:t>
            </w:r>
          </w:p>
          <w:bookmarkEnd w:id="35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Шахтинск қаласының мәслихат аппараты </w:t>
            </w:r>
          </w:p>
          <w:bookmarkEnd w:id="35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</w:t>
            </w:r>
          </w:p>
          <w:bookmarkEnd w:id="35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Шахтинск қаласының әкім аппараты </w:t>
            </w:r>
          </w:p>
          <w:bookmarkEnd w:id="35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</w:t>
            </w:r>
          </w:p>
          <w:bookmarkEnd w:id="35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жағдайдағы актілерді тіркеу бөлімдерінің штат санын ұстауға</w:t>
            </w:r>
          </w:p>
          <w:bookmarkEnd w:id="36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Шахан кентінің әкім аппараты </w:t>
            </w:r>
          </w:p>
          <w:bookmarkEnd w:id="36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</w:t>
            </w:r>
          </w:p>
          <w:bookmarkEnd w:id="36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Долинка кентінің әкім аппараты </w:t>
            </w:r>
          </w:p>
          <w:bookmarkEnd w:id="36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</w:t>
            </w:r>
          </w:p>
          <w:bookmarkEnd w:id="36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Новодолинский кентінің әкім аппараты </w:t>
            </w:r>
          </w:p>
          <w:bookmarkEnd w:id="36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</w:t>
            </w:r>
          </w:p>
          <w:bookmarkEnd w:id="36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  <w:bookmarkEnd w:id="36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</w:t>
            </w:r>
          </w:p>
          <w:bookmarkEnd w:id="36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  <w:bookmarkEnd w:id="36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10509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</w:t>
            </w:r>
          </w:p>
          <w:bookmarkEnd w:id="37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ішкі саясат бөлімі</w:t>
            </w:r>
          </w:p>
          <w:bookmarkEnd w:id="37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</w:t>
            </w:r>
          </w:p>
          <w:bookmarkEnd w:id="37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жер қатынастары, cәулет және қала құрылысы бөлімі</w:t>
            </w:r>
          </w:p>
          <w:bookmarkEnd w:id="37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</w:t>
            </w:r>
          </w:p>
          <w:bookmarkEnd w:id="37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құрылыс бөлімі</w:t>
            </w:r>
          </w:p>
          <w:bookmarkEnd w:id="37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</w:t>
            </w:r>
          </w:p>
          <w:bookmarkEnd w:id="37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  <w:bookmarkEnd w:id="37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</w:t>
            </w:r>
          </w:p>
          <w:bookmarkEnd w:id="37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Дамуға арналған нысаналы трансферттер: </w:t>
            </w:r>
          </w:p>
          <w:bookmarkEnd w:id="37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38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құрлыс бөлімі</w:t>
            </w:r>
          </w:p>
          <w:bookmarkEnd w:id="38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213204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бюджеттік инвестициялық жобаларды іске асыруға</w:t>
            </w:r>
          </w:p>
          <w:bookmarkEnd w:id="38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  <w:bookmarkEnd w:id="38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</w:p>
          <w:bookmarkEnd w:id="38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11397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Моноқалалардағы кәсіпкерлікті дамытуға жәрдемдесуге кредит беруге </w:t>
            </w:r>
          </w:p>
          <w:bookmarkEnd w:id="38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