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5ab23" w14:textId="3a5a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қаласының дене шынықтыру және спорт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қаласының әкімдігінің 2015 жылғы 9 сәуірдегі № 13/15 қаулысы. Қарағанды облысының Әділет департаментінде 2015 жылғы 24 сәуірде № 3171 болып тіркелді. Күші жойылды - Қарағанды облысы Саран қаласы әкімдігінің 2016 жылғы 29 маусымдағы N 25/01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Саран қаласы әкімдігінің 29.06.2016 N 25/01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 xml:space="preserve"> Заңына</w:t>
      </w:r>
      <w:r>
        <w:rPr>
          <w:rFonts w:ascii="Times New Roman"/>
          <w:b w:val="false"/>
          <w:i w:val="false"/>
          <w:color w:val="000000"/>
          <w:sz w:val="28"/>
        </w:rPr>
        <w:t xml:space="preserve"> сәйкес, Саран қаласының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"Саран қаласының дене шынықтыру және спорт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қаласының әкімі</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Шкарупа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Саран қаласы әкімдігінің</w:t>
            </w:r>
            <w:r>
              <w:br/>
            </w:r>
            <w:r>
              <w:rPr>
                <w:rFonts w:ascii="Times New Roman"/>
                <w:b w:val="false"/>
                <w:i w:val="false"/>
                <w:color w:val="000000"/>
                <w:sz w:val="20"/>
              </w:rPr>
              <w:t>
2015 жылғы 9 сәуірдегі</w:t>
            </w:r>
            <w:r>
              <w:br/>
            </w:r>
            <w:r>
              <w:rPr>
                <w:rFonts w:ascii="Times New Roman"/>
                <w:b w:val="false"/>
                <w:i w:val="false"/>
                <w:color w:val="000000"/>
                <w:sz w:val="20"/>
              </w:rPr>
              <w:t>
№ 13/15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8" w:id="0"/>
    <w:p>
      <w:pPr>
        <w:spacing w:after="0"/>
        <w:ind w:left="0"/>
        <w:jc w:val="left"/>
      </w:pPr>
      <w:r>
        <w:rPr>
          <w:rFonts w:ascii="Times New Roman"/>
          <w:b/>
          <w:i w:val="false"/>
          <w:color w:val="000000"/>
        </w:rPr>
        <w:t xml:space="preserve"> "Саран каласының дене шынықтыру және спорт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"Саран каласының дене шынықтыру және спорт бөлімі" мемлекеттік мекемесі (бұдан әрі – мемлекеттік мекеме) дене шынықтыру және спорт саласындағы қызметтті үйлестіруді және басшылық етуді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мекеме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Мемлекеттік мекеме өз құзыретінің мәселелері бойынша заңнамада белгіленген тәртіппен мемлекеттік мекеме басшысының бүйрықтарымен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Мемлекеттік мекеме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индексі: 101200, Қарағанды облысы, Саран қаласы, Жамбыл көшесі, 65</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мемлекеттік тілде – "Саран каласының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"Отдел физической культуры и спорта города Cарани".</w:t>
      </w:r>
      <w:r>
        <w:br/>
      </w:r>
      <w:r>
        <w:rPr>
          <w:rFonts w:ascii="Times New Roman"/>
          <w:b w:val="false"/>
          <w:i w:val="false"/>
          <w:color w:val="000000"/>
          <w:sz w:val="28"/>
        </w:rPr>
        <w:t xml:space="preserve">
      10. </w:t>
      </w:r>
      <w:r>
        <w:rPr>
          <w:rFonts w:ascii="Times New Roman"/>
          <w:b w:val="false"/>
          <w:i w:val="false"/>
          <w:color w:val="000000"/>
          <w:sz w:val="28"/>
        </w:rPr>
        <w:t>Осы Ереже мемлекеттік мекеменің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Мемлекеттік мекеменің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Миссиясы: дене шынықтыру және спорт саласындағы қоғамдық қатынастарды реттеу.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xml:space="preserve">
      2) </w:t>
      </w:r>
      <w:r>
        <w:rPr>
          <w:rFonts w:ascii="Times New Roman"/>
          <w:b w:val="false"/>
          <w:i w:val="false"/>
          <w:color w:val="000000"/>
          <w:sz w:val="28"/>
        </w:rPr>
        <w:t>ұлттық, техникалық және қолданбалы спорт түрлерін дамыту;</w:t>
      </w:r>
      <w:r>
        <w:br/>
      </w:r>
      <w:r>
        <w:rPr>
          <w:rFonts w:ascii="Times New Roman"/>
          <w:b w:val="false"/>
          <w:i w:val="false"/>
          <w:color w:val="000000"/>
          <w:sz w:val="28"/>
        </w:rPr>
        <w:t xml:space="preserve">
      3) </w:t>
      </w:r>
      <w:r>
        <w:rPr>
          <w:rFonts w:ascii="Times New Roman"/>
          <w:b w:val="false"/>
          <w:i w:val="false"/>
          <w:color w:val="000000"/>
          <w:sz w:val="28"/>
        </w:rPr>
        <w:t>дене шынықтыру мен спортты қолдау және ынталандыру;</w:t>
      </w:r>
      <w:r>
        <w:br/>
      </w:r>
      <w:r>
        <w:rPr>
          <w:rFonts w:ascii="Times New Roman"/>
          <w:b w:val="false"/>
          <w:i w:val="false"/>
          <w:color w:val="000000"/>
          <w:sz w:val="28"/>
        </w:rPr>
        <w:t xml:space="preserve">
      4) </w:t>
      </w:r>
      <w:r>
        <w:rPr>
          <w:rFonts w:ascii="Times New Roman"/>
          <w:b w:val="false"/>
          <w:i w:val="false"/>
          <w:color w:val="000000"/>
          <w:sz w:val="28"/>
        </w:rPr>
        <w:t xml:space="preserve">әлеуметтік және білім беру функцияларын, сондай-ақ ерікті қызмет қағидатына негізделген олардың құрылымының ерекшелігін ескере отырып, спорттың барлық түрлерін дамытуға жәрдемдесу болып табылады. </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жеке адамдардың тұрғылықты жері бойынша және олардың көпшілік демалу орындарында спортпен шұғылдануы үшін инфрақұрылым жасау;</w:t>
      </w:r>
      <w:r>
        <w:br/>
      </w:r>
      <w:r>
        <w:rPr>
          <w:rFonts w:ascii="Times New Roman"/>
          <w:b w:val="false"/>
          <w:i w:val="false"/>
          <w:color w:val="000000"/>
          <w:sz w:val="28"/>
        </w:rPr>
        <w:t xml:space="preserve">
      2) </w:t>
      </w:r>
      <w:r>
        <w:rPr>
          <w:rFonts w:ascii="Times New Roman"/>
          <w:b w:val="false"/>
          <w:i w:val="false"/>
          <w:color w:val="000000"/>
          <w:sz w:val="28"/>
        </w:rPr>
        <w:t>аккредиттелген жергілікті спорт федерацияларымен бірлесіп, спорт түрлерi бойынша аудандық, облыстық маңызы бар қалалық спорттық жарыстарды өткiзуi;</w:t>
      </w:r>
      <w:r>
        <w:br/>
      </w:r>
      <w:r>
        <w:rPr>
          <w:rFonts w:ascii="Times New Roman"/>
          <w:b w:val="false"/>
          <w:i w:val="false"/>
          <w:color w:val="000000"/>
          <w:sz w:val="28"/>
        </w:rPr>
        <w:t xml:space="preserve">
      3) </w:t>
      </w:r>
      <w:r>
        <w:rPr>
          <w:rFonts w:ascii="Times New Roman"/>
          <w:b w:val="false"/>
          <w:i w:val="false"/>
          <w:color w:val="000000"/>
          <w:sz w:val="28"/>
        </w:rPr>
        <w:t>спорт түрлерi бойынша аудандық, облыстық маңызы бар қалалық құрама командаларды даярлауды және олардың облыстық спорттық жарыстарға қатысуын қамтамасыз етуi;</w:t>
      </w:r>
      <w:r>
        <w:br/>
      </w:r>
      <w:r>
        <w:rPr>
          <w:rFonts w:ascii="Times New Roman"/>
          <w:b w:val="false"/>
          <w:i w:val="false"/>
          <w:color w:val="000000"/>
          <w:sz w:val="28"/>
        </w:rPr>
        <w:t xml:space="preserve">
      4) </w:t>
      </w:r>
      <w:r>
        <w:rPr>
          <w:rFonts w:ascii="Times New Roman"/>
          <w:b w:val="false"/>
          <w:i w:val="false"/>
          <w:color w:val="000000"/>
          <w:sz w:val="28"/>
        </w:rPr>
        <w:t>қала аумағында бұқаралық спортты және ұлттық спорт түрлерiн дамытуды қамтамасыз етуі;</w:t>
      </w:r>
      <w:r>
        <w:br/>
      </w:r>
      <w:r>
        <w:rPr>
          <w:rFonts w:ascii="Times New Roman"/>
          <w:b w:val="false"/>
          <w:i w:val="false"/>
          <w:color w:val="000000"/>
          <w:sz w:val="28"/>
        </w:rPr>
        <w:t xml:space="preserve">
      5) </w:t>
      </w:r>
      <w:r>
        <w:rPr>
          <w:rFonts w:ascii="Times New Roman"/>
          <w:b w:val="false"/>
          <w:i w:val="false"/>
          <w:color w:val="000000"/>
          <w:sz w:val="28"/>
        </w:rPr>
        <w:t>қала аумағында спорттық iс-шараларды ұйымдастыруды және өткiзудi үйлестiруi;</w:t>
      </w:r>
      <w:r>
        <w:br/>
      </w:r>
      <w:r>
        <w:rPr>
          <w:rFonts w:ascii="Times New Roman"/>
          <w:b w:val="false"/>
          <w:i w:val="false"/>
          <w:color w:val="000000"/>
          <w:sz w:val="28"/>
        </w:rPr>
        <w:t xml:space="preserve">
      6) </w:t>
      </w:r>
      <w:r>
        <w:rPr>
          <w:rFonts w:ascii="Times New Roman"/>
          <w:b w:val="false"/>
          <w:i w:val="false"/>
          <w:color w:val="000000"/>
          <w:sz w:val="28"/>
        </w:rPr>
        <w:t>Қазақстан Республикасының заңнамасында белгіленген нысанда және мерзімдерде қала аумағында дене шынықтыру мен спортты дамыту жөніндегі ақпаратты жинауды, талдауды жүзеге асырады және қаланың атқарушы органына ұсыну;</w:t>
      </w:r>
      <w:r>
        <w:br/>
      </w:r>
      <w:r>
        <w:rPr>
          <w:rFonts w:ascii="Times New Roman"/>
          <w:b w:val="false"/>
          <w:i w:val="false"/>
          <w:color w:val="000000"/>
          <w:sz w:val="28"/>
        </w:rPr>
        <w:t xml:space="preserve">
      7) </w:t>
      </w:r>
      <w:r>
        <w:rPr>
          <w:rFonts w:ascii="Times New Roman"/>
          <w:b w:val="false"/>
          <w:i w:val="false"/>
          <w:color w:val="000000"/>
          <w:sz w:val="28"/>
        </w:rPr>
        <w:t>дене шынықтыру және спорттық іс-шараларды өткізу кезінде қоғамдық тәртіп пен қоғамдық қауіпсіздікті қамтамасыз ету;</w:t>
      </w:r>
      <w:r>
        <w:br/>
      </w:r>
      <w:r>
        <w:rPr>
          <w:rFonts w:ascii="Times New Roman"/>
          <w:b w:val="false"/>
          <w:i w:val="false"/>
          <w:color w:val="000000"/>
          <w:sz w:val="28"/>
        </w:rPr>
        <w:t xml:space="preserve">
      8) </w:t>
      </w:r>
      <w:r>
        <w:rPr>
          <w:rFonts w:ascii="Times New Roman"/>
          <w:b w:val="false"/>
          <w:i w:val="false"/>
          <w:color w:val="000000"/>
          <w:sz w:val="28"/>
        </w:rPr>
        <w:t>спорт ұйымдарына әдістемелік және консультациялық көмек көрсету;</w:t>
      </w:r>
      <w:r>
        <w:br/>
      </w:r>
      <w:r>
        <w:rPr>
          <w:rFonts w:ascii="Times New Roman"/>
          <w:b w:val="false"/>
          <w:i w:val="false"/>
          <w:color w:val="000000"/>
          <w:sz w:val="28"/>
        </w:rPr>
        <w:t xml:space="preserve">
      9) </w:t>
      </w:r>
      <w:r>
        <w:rPr>
          <w:rFonts w:ascii="Times New Roman"/>
          <w:b w:val="false"/>
          <w:i w:val="false"/>
          <w:color w:val="000000"/>
          <w:sz w:val="28"/>
        </w:rPr>
        <w:t>мамандандырылмаған балалар-жасөспірімдер мектептерінің қызметін қамтамасыз ету;</w:t>
      </w:r>
      <w:r>
        <w:br/>
      </w:r>
      <w:r>
        <w:rPr>
          <w:rFonts w:ascii="Times New Roman"/>
          <w:b w:val="false"/>
          <w:i w:val="false"/>
          <w:color w:val="000000"/>
          <w:sz w:val="28"/>
        </w:rPr>
        <w:t xml:space="preserve">
      10) </w:t>
      </w:r>
      <w:r>
        <w:rPr>
          <w:rFonts w:ascii="Times New Roman"/>
          <w:b w:val="false"/>
          <w:i w:val="false"/>
          <w:color w:val="000000"/>
          <w:sz w:val="28"/>
        </w:rPr>
        <w:t>өз құзыреті шегінде Қазақстан Республикасының заңнамасына сәйкес өзге де функцияларды іске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мемлекеттік мекеменің құзырлығына жататын мәселелер бойынша мемлекеттік бюджеттен қаржыландырылатын мемлекеттік органдардан, ұйымдардан қажетті ақпаратты, құжаттарды және материалдарды, жеке және заңды тұлғалардан ауызша және жазбаша түсініктемелерді сұрату және алу;</w:t>
      </w:r>
      <w:r>
        <w:br/>
      </w:r>
      <w:r>
        <w:rPr>
          <w:rFonts w:ascii="Times New Roman"/>
          <w:b w:val="false"/>
          <w:i w:val="false"/>
          <w:color w:val="000000"/>
          <w:sz w:val="28"/>
        </w:rPr>
        <w:t xml:space="preserve">
      2) </w:t>
      </w:r>
      <w:r>
        <w:rPr>
          <w:rFonts w:ascii="Times New Roman"/>
          <w:b w:val="false"/>
          <w:i w:val="false"/>
          <w:color w:val="000000"/>
          <w:sz w:val="28"/>
        </w:rPr>
        <w:t>ақпараттық мәліметтердің барлық түрлерін пайдалануға, мемлекеттік мекеменің құзырлығына жатқызылған мәселелер бойынша мемлекеттік органдармен, ұйымдармен және барлық меншік нысанындағы мемлекеттік емес ұйымдармен қызметтік хат алмасуды жүргізу;</w:t>
      </w:r>
      <w:r>
        <w:br/>
      </w:r>
      <w:r>
        <w:rPr>
          <w:rFonts w:ascii="Times New Roman"/>
          <w:b w:val="false"/>
          <w:i w:val="false"/>
          <w:color w:val="000000"/>
          <w:sz w:val="28"/>
        </w:rPr>
        <w:t xml:space="preserve">
      3) </w:t>
      </w:r>
      <w:r>
        <w:rPr>
          <w:rFonts w:ascii="Times New Roman"/>
          <w:b w:val="false"/>
          <w:i w:val="false"/>
          <w:color w:val="000000"/>
          <w:sz w:val="28"/>
        </w:rPr>
        <w:t>қала әкімдігінің және мемлекеттік бюджеттен қаржыландырылатын атқарушы органдардың отырыстарына қатысу;</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қолданымдағы өзге де заңнамаларымен көзделген өзге де құқықтар мен міндеттері бар.</w:t>
      </w:r>
      <w:r>
        <w:br/>
      </w:r>
      <w:r>
        <w:rPr>
          <w:rFonts w:ascii="Times New Roman"/>
          <w:b w:val="false"/>
          <w:i w:val="false"/>
          <w:color w:val="000000"/>
          <w:sz w:val="28"/>
        </w:rPr>
        <w:t>
</w:t>
      </w:r>
    </w:p>
    <w:bookmarkStart w:name="z4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Мемлекеттік мекемеге басшылық жасауды мемлекеттік мекемеге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Мемлекеттік мекеменің бірінші басшысын қала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Мемлекеттік мекеменің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мемлекеттік мекеме жұмысына жалпы басшылық жасауды жүзеге асырады;</w:t>
      </w:r>
      <w:r>
        <w:br/>
      </w:r>
      <w:r>
        <w:rPr>
          <w:rFonts w:ascii="Times New Roman"/>
          <w:b w:val="false"/>
          <w:i w:val="false"/>
          <w:color w:val="000000"/>
          <w:sz w:val="28"/>
        </w:rPr>
        <w:t xml:space="preserve">
      2) </w:t>
      </w:r>
      <w:r>
        <w:rPr>
          <w:rFonts w:ascii="Times New Roman"/>
          <w:b w:val="false"/>
          <w:i w:val="false"/>
          <w:color w:val="000000"/>
          <w:sz w:val="28"/>
        </w:rPr>
        <w:t>қала әкімдігіне мемлекеттік мекеменің ережесі мен құрылымын және олардағы өзгерістерді бекітуге ұсынады;</w:t>
      </w:r>
      <w:r>
        <w:br/>
      </w:r>
      <w:r>
        <w:rPr>
          <w:rFonts w:ascii="Times New Roman"/>
          <w:b w:val="false"/>
          <w:i w:val="false"/>
          <w:color w:val="000000"/>
          <w:sz w:val="28"/>
        </w:rPr>
        <w:t xml:space="preserve">
      3) </w:t>
      </w:r>
      <w:r>
        <w:rPr>
          <w:rFonts w:ascii="Times New Roman"/>
          <w:b w:val="false"/>
          <w:i w:val="false"/>
          <w:color w:val="000000"/>
          <w:sz w:val="28"/>
        </w:rPr>
        <w:t>мемлекеттік мекеме қызметкерлерінің лауазымдық нұсқауларын бекітеді;</w:t>
      </w:r>
      <w:r>
        <w:br/>
      </w:r>
      <w:r>
        <w:rPr>
          <w:rFonts w:ascii="Times New Roman"/>
          <w:b w:val="false"/>
          <w:i w:val="false"/>
          <w:color w:val="000000"/>
          <w:sz w:val="28"/>
        </w:rPr>
        <w:t xml:space="preserve">
      4) </w:t>
      </w:r>
      <w:r>
        <w:rPr>
          <w:rFonts w:ascii="Times New Roman"/>
          <w:b w:val="false"/>
          <w:i w:val="false"/>
          <w:color w:val="000000"/>
          <w:sz w:val="28"/>
        </w:rPr>
        <w:t>мемлекеттік мекеме атынан сенімхатсыз әрекет етеді;</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басқа да ұйымдарда мемлекеттік мекеменің мүддесін білдіреді;</w:t>
      </w:r>
      <w:r>
        <w:br/>
      </w:r>
      <w:r>
        <w:rPr>
          <w:rFonts w:ascii="Times New Roman"/>
          <w:b w:val="false"/>
          <w:i w:val="false"/>
          <w:color w:val="000000"/>
          <w:sz w:val="28"/>
        </w:rPr>
        <w:t xml:space="preserve">
      6) </w:t>
      </w:r>
      <w:r>
        <w:rPr>
          <w:rFonts w:ascii="Times New Roman"/>
          <w:b w:val="false"/>
          <w:i w:val="false"/>
          <w:color w:val="000000"/>
          <w:sz w:val="28"/>
        </w:rPr>
        <w:t>шарттар жасайды;</w:t>
      </w:r>
      <w:r>
        <w:br/>
      </w:r>
      <w:r>
        <w:rPr>
          <w:rFonts w:ascii="Times New Roman"/>
          <w:b w:val="false"/>
          <w:i w:val="false"/>
          <w:color w:val="000000"/>
          <w:sz w:val="28"/>
        </w:rPr>
        <w:t xml:space="preserve">
      7) </w:t>
      </w:r>
      <w:r>
        <w:rPr>
          <w:rFonts w:ascii="Times New Roman"/>
          <w:b w:val="false"/>
          <w:i w:val="false"/>
          <w:color w:val="000000"/>
          <w:sz w:val="28"/>
        </w:rPr>
        <w:t>банктік шоттар ашады;</w:t>
      </w:r>
      <w:r>
        <w:br/>
      </w:r>
      <w:r>
        <w:rPr>
          <w:rFonts w:ascii="Times New Roman"/>
          <w:b w:val="false"/>
          <w:i w:val="false"/>
          <w:color w:val="000000"/>
          <w:sz w:val="28"/>
        </w:rPr>
        <w:t xml:space="preserve">
      8)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 жұмысқа қабылдайды және жұмыстан босатады;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белгіленген тәртіпте мемлекеттік мекеме қызметкерлеріне ынталандыру шараларын қолданады және оларға тәртіптік жаза қолданады;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іс-қимыл жөніндегі шаралар қабылдайды;</w:t>
      </w:r>
      <w:r>
        <w:br/>
      </w:r>
      <w:r>
        <w:rPr>
          <w:rFonts w:ascii="Times New Roman"/>
          <w:b w:val="false"/>
          <w:i w:val="false"/>
          <w:color w:val="000000"/>
          <w:sz w:val="28"/>
        </w:rPr>
        <w:t xml:space="preserve">
      11) </w:t>
      </w:r>
      <w:r>
        <w:rPr>
          <w:rFonts w:ascii="Times New Roman"/>
          <w:b w:val="false"/>
          <w:i w:val="false"/>
          <w:color w:val="000000"/>
          <w:sz w:val="28"/>
        </w:rPr>
        <w:t>сыбайлас жемқорлыққа қарсы заңнаманың орындалуына жеке жауапкершілік жүктеледі;</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заңнамасымен, осы ережемен және уәкілетті органмен жүктелген өзге де міндеттерді жүзеге асырады.</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Мемлекеттік мекеме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21. </w:t>
      </w:r>
      <w:r>
        <w:rPr>
          <w:rFonts w:ascii="Times New Roman"/>
          <w:b w:val="false"/>
          <w:i w:val="false"/>
          <w:color w:val="000000"/>
          <w:sz w:val="28"/>
        </w:rPr>
        <w:t>Мемлекеттік мекемеге бекітілген мүлік коммуналдық меншікке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мемлекеттік мекеменің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