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a97c" w14:textId="736a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әкімінің 2015 жылғы 13 сәуірдегі № 02 шешімі. Қарағанды облысының Әділет департаментінде 2015 жылғы 14 сәуірде № 3143 болып тіркелді. Күші жойылды - Қарағанды облысы Саран қаласының әкімінің 2015 жылғы 30 сәуірдегі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Саран қаласының әкімінің 30.04.2015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қорғау туралы" Қазақстан Республикасының 2014 жылғы 11 сәуірдегі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 2)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 3)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>, "Табиғи және техногендiк сипаттағы төтенше жағдайлардың сыныптамасын белгілеу туралы" Қазақстан Республикасы Үкіметінің 2014 жылғы 2 шілдедегі № 756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қаласы әкімдігінің жанындағы төтенше жағдайлардың алдын алу және жою жөніндегі комиссия отырысының 2015 жылғы 13 сәуірдегі № 3 хаттамасы негізінде, Саран қаласының аумағында қалыптасқан жағдайға байланысты елді мекендердің тыныс-тіршілігін қамтамасыз ету мақсатында Саран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облысы Саран қаласының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Азаматтық қорғаудың мемлекеттік жүйесінің қалалық аумақтық кіші жүйесі жұмыс істеуінің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Саран қаласы әкімінің жетекшілік ететін орынбасары М.М. Кожуховқа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шешім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Шкарупа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