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b59e" w14:textId="273b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әкімінің 2015 жылғы 3 сәуірдегі № 01 шешімі. Қарағанды облысының Әділет департаментінде 2015 жылғы 10 сәуірде № 3123 болып тіркелді. Күші жойылды - Қарағанды облысы Саран қаласының әкімінің 2018 жылғы 30 қарашадағы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қаласының әкімінің 30.11.2018 № 1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>(оның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37 -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Саран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Саран қаласы және Ақтас кенті бойынша сайлау учаскелері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Саран қаласы әкімінің 2014 жылғы 26 наурыздағы № 01 "Сайлау учаскелерін құру туралы" (Нормативтік құқықтық актілерді мемлекеттік тіркеу тізілімінде № 2565, тіркелген, 2014 жылғы 4 сәуірдегі № 14 (737) "Саран газеті" қалалық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Саран қаласы әкімі аппаратының басшысы Е.И. Бородинаға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Шкарупа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0"/>
        <w:gridCol w:w="11810"/>
      </w:tblGrid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5"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 және Ақтас кенті бойынша сайлау учаскелері</w:t>
      </w:r>
      <w:r>
        <w:br/>
      </w:r>
      <w:r>
        <w:rPr>
          <w:rFonts w:ascii="Times New Roman"/>
          <w:b/>
          <w:i w:val="false"/>
          <w:color w:val="000000"/>
        </w:rPr>
        <w:t>№ 440 сайлау учаскесі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"Энергоуголь XXI" жауапкершілігі шектеулі серіктестігі, Саран қаласы, Жеңіс көшесі, 28а үй.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Чкалов көшесі: 1, 3, 5, 5а, 7, 9, 11, 13, 15, 17, 19, 21, 23, 25, 27, 29, 31, 33, 35 үйлері;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Кеншілер көшесі: 32, 32а, 34а, 36, 38, 40, 42, 44, 45, 46, 46а, 47, 48, 48а, 49, 50, 50а, 51, 52, 52а, 53, 54, 54а, 55, 56, 56а, 57, 58, 58а, 59, 60, 61, 62, 63, 64, 65, 66, 67, 68, 69, 70, 71, 72, 73, 74 үйлері;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1, 2, 3, 4, 5, 6, 7, 8, 9, 10, 11, 12, 13, 14, 15, 16, 17, 18, 19, 19а, 20, 21, 22, 23, 24, 25, 26, 27, 28, 29, 30, 31, 32, 33, 34, 34а, 35, 36, 37, 36а, 38, 38а, 39, 41 үйлері;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Огородная көшесі: 1, 2, 3, 4, 5, 6, 7, 8, 9, 10, 11, 12, 13, 14, 15, 16, 18, 20, 22, 24, 26, 28, 30, 32, 34, 36, 38, 40, 42, 44, 46, 48, 50, 52, 54, 56, 58, 60, 62, 64, 66, 68, 70, 72 үйлері;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2, 3, 4, 5, 6, 7, 8, 9, 10, 11, 12, 13, 14, 15, 16, 17, 17а, 18, 18а, 18б, 19, 19б, 20, 21, 22, 23, 23а, 24, 25, 26, 27, 28, 29, 30, 31, 32, 33, 34, 35, 36, 37, 38, 39, 40, 41, 42, 43, 44, 45, 47, 49, 51, 53, 55/1 үйлері;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көшесі: 2, 4, 6, 8, 10, 12 үйлері;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көшелер: Безымянная, Водоканальная, Капитальная, Тимирязев, Коминтерн, Черняховский, Трудовая, Пирогов, Комсомольская, Мир, Калинин, Стадионная, Заречная, Челюскин, Киров;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Безымянный, Водоканальный;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Соқыр кенті.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1 жалпы білім беретін мектеп" коммуналдық мемлекеттік мекемесі, Саран қаласы, Жамбыл көшесі, 50 үй.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Жамбыл көшесі: 46, 48, 50, 52, 54, 55, 55а, 57, 57а, 59 үйлері;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Қабыш Жәкенов көшесі: 17, 19, 21, 23 үйлері;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көшесі: 1, 3, 5 үйлері.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"Абай Құнанбаев атындағы Саран гуманитарлы-техникалық колледжі" коммуналдық мемлекеттік қазыналық кәсіпорыны, Саран қаласы, Ленин даңғылы, 14 үй.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Жеңіс көшесі: 40, 40а, 42, 42а, 43, 44, 45, 46, 47, 48, 49, 50, 51, 52, 53, 54, 55, 56, 57, 58, 59, 60, 61, 62, 63, 64, 65, 66 үйлері;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Саран көшесі: 1, 2, 3, 4, 5, 6, 7, 8, 9, 10, 11, 12, 13, 14, 15, 16, 17, 18, 19, 20, 21, 22, 23, 24, 25, 26 үйлері;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55, 57, 57а, 59, 61, 63, 65, 67, 69, 71, 71а, 71б, 73 үйлері;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56, 58, 60, 62, 63, 64, 65, 66, 67, 67а үйлері;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Қабыш Жәкенов көшесі: 1, 2, 3, 3а, 4, 5, 6, 7, 8, 8а, 9, 10, 11, 12, 13, 14, 15, 16 үйлері;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Елизавета Зимина көшесі;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даңғылы: 1, 2, 3, 4, 5, 6, 7, 8, 9, 10, 11, 12 үйлері;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Құнанбаев атындағы Саран гуманитарлы-техникалық колледжі" коммуналдық мемлекеттік қазыналық кәсіпорынының жатақханасы.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443 сайлау учаскесі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17 жалпы білім беретін мектеп" коммуналдық мемлекеттік мекемесі, Саран қаласы, Абай көшесі, 25а үй.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Абай көшесі: 11, 13, 15, 17, 20, 21, 22, 23, 24, 25, 27, 29 үйлері;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Жанғали Қожанов көшесі: 13, 15, 17, 19, 21 үйлері.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444 сайлау учаскесі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4 жалпы білім беретін мектеп" коммуналдық мемлекеттік мекемесі, Саран қаласы, Жамбыл көшесі, 72 үй.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Жамбыл көшесі: 71, 71а, 73, 74, 75, 76, 77, 78, 79, 80, 81, 82, 83, 84, 85, 86, 87, 88, 89, 90, 91, 92, 93, 94, 95, 96, 97, 98, 99, 100, 101, 102, 103, 104, 105, 106, 107, 108 үйлері;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Жанғали Қожанов көшесі: 2, 3, 4, 4а, 5, 6, 7, 8, 9, 10, 11 үйлері;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1, 2, 3, 4, 5, 6, 7, 8, 9, 10, 12, 14, 16 үйлері;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68, 70, 71, 72, 73, 74, 75, 76, 77, 78, 79, 80, 81, 82, 83, 84, 85, 86, 87, 88, 89, 90, 91, 92, 93, 94, 95, 96, 97, 98, 99, 101, 103, 105, 107, 109, 111, 113 үйлері;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көшесі: 2, 4, 6, 8, 10, 12, 14, 16, 18, 20, 75, 77, 79, 81, 83, 85, 87, 89, 91, 93, 95, 97, 99, 101, 103 үйлері;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Горький көшесі: 1, 3, 4, 5, 6, 7, 8, 9 үйлері;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 көшесі: 1, 3, 4, 5, 6, 7, 8, 9 үйлері;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Жұмысшылар көшесі: 1, 3, 4, 5, 6, 7, 8, 9 үйлері;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Гастелло көшесі: 1, 2, 3, 4, 5, 6, 7, 8, 9, 10, 11, 12, 13, 14, 15, 16, 17, 19 үйлері;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Солнечная көшесі: 1, 2, 3, 5, 6, 7, 8, 9, 10, 12, 14 үйлері;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көшесі;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Волынский, Озерный, Больничный.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6 жалпы білім беретін мектеп" коммуналдық мемлекеттік мекемесі (оң жақ қанаты), Саран қаласы, 1 "А" ықшам ауданы, 26 үй.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1 "А" ықшам ауданы: 1, 2, 3, 4, 5, 6, 8, 8а, 9, 10, 11, 12, 13, 16, 17, 18, 19, 20, 21, 22 үйлері.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446 сайлау учаскесі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6 жалпы білім беретін мектеп" коммуналдық мемлекеттік мекемесі (сол жақ қанаты), Саран қаласы 1 "А" ықшам ауданы, 26 үй.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1 "А" ықшам ауданы: 23, 24, 25 үйлері;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"Горняк" ықшам ауданы: 1, 2, 3, 4, 8, 9, 10, 11, 12, 13, 14, 15, 16, 17, 18, 19, 20, 21, 22, 23, 24, 25, 27, 28, 29, 30, 31, 32, 33, 34, 35, 36, 37, 38, 40, 41, 42, 43, 44, 45, 46, 47, 49, 50, 51, 52, 53, 54, 55, 56, 57, 58, 61, 62, 63, 64, 65, 66, 67, 68, 69, 70, 71, 72, 73, 75, 83, 84, 85, 86, 87, 88, 96, 123, 124, 125, 126, 127, 128, 129, 130, 131, 132, 133, 137, 138, 139, 142, 143, 144, 145, 146, 149, 165, 169, 170 үйлері.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447 сайлау учаскесі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"Даму мүмкіндігі шектелген балаларға арналған № 5 облыстық арнайы мектеп-интернаты" коммуналдық мемлекеттік мекемесі, Саран қаласы, Жамбыл көшесі, 112 үй.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Жұмысшылар көшесі, 2 үй;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көшелер: Кошевой, Кутузов, Свердлов, Макаренко, Труд, Южная, Степная, Луговая, Набережная, Казахская, Зеленая, Гоголь;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Северный, Первый, Садовый, Бульварный, Западный, Труд, Гоголь, Крайний;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өткел.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7 жалпы білім беретін мектеп-интернаты" коммуналдық мемлекеттік мекемесі, Саран қаласы, 2 ықшам ауданы, 15а үй.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2 ықшам ауданы: 9, 15а, 21а, 32, 33, 34 үйлері;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ықшам ауданы: 1, 2, 5, 6, 7, 12, 13, 21, 22, 128, 130, 131, 133, 134, 148, 149, 150, 151, 152, 153 үйлері;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"Химик" ықшам ауданы: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 үйлері;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"Жосалы" станциясының үйлері.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учаскесі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"Облыстық мәжбүрлеп емдеуге арналған наркологиялық ұйымы" коммуналдық мемлекеттік қазыналық кәсіпорыны, Саран қаласы, Чкалов көшесі, 73 үй.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"Облыстық мәжбүрлеп емдеуге арналған наркологиялық ұйымы" коммуналдық мемлекеттік қазыналық кәсіпорыны. 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450 сайлау учаскесі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"Саран техникалық колледжі" коммуналдық мемлекеттік мекемесі, Саран қаласы, Кольцевая көшесі, 12 үй.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Чкалов көшесі: 22, 24, 26, 28, 30, 32, 34, 36, 38, 40, 42, 44, 46, 48, 50, 52, 54, 56, 58, 60 үйлері;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Гастелло көшесі: 18, 20, 21, 22, 23, 24, 25, 26, 27, 28, 29, 30, 31, 32, 33, 34, 35, 37, 39, 41, 43, 45, 47, 49, 51, 53, 55, 57, 59, 61 үйлері;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Солнечная көшесі: 11, 13, 15, 16, 17, 18, 19, 20, 21, 22, 23, 24, 25, 26, 27, 28, 29, 30, 31, 32, 33, 34, 35, 36, 37, 38, 39, 40, 42 үйлері.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Юность көшесі: 2, 4 , 6, 8, 10, 12, 14, 16, 18, 20, 22, 24, 26, 27, 29, 31, 33, 35, 37, 39, 41, 43, 45, 47, 49, 51, 53 үйлері;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Жұмысшылар көшесі: 4, 6, 8, 10, 12, 14, 16, 18, 20, 22, 24, 26, 28, 30, 32, 34, 36, 38, 40, 42, 44, 46, 48, 50, 52, 54, 56, 58, 60, 62, 64, 66, 68, 70, 72, 74, 76, 78, 80 үйлері;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көшелер: Дружба, Фестивальная, Студенческая, Матросов, Угольщиков, Кольцевая, Веселая, Расковая, Осипенко, Амурская, Ньютон, Чудесная, Пролетарская, Пограничная, Менделеев, Киевская, Энгельс, Довженко, Буденный, Комаров, Котовский, Мересьев, Лазо, Рокоссовский, Щорс, Пархоменко, Станционная, Маяковский, Островский, Арычная, Новая, Крайняя, Химик;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Просторный тұйық көшесі;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кіші станция кенті.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учаскесі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"Kascentrelektroprovod" жауапкершілігі шектеулі серіктестігі, Саран қаласы, Кеншілер көшесі, 30а үй.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Кеншілер көшесі: 1, 2, 3, 4, 5, 6, 7, 8, 9, 10, 10а, 10б, 11, 12, 13, 14, 15, 16, 17, 18, 19, 20, 21, 22, 23, 24, 25, 26, 27, 28, 29, 30, 31, 33, 35, 37, 39, 41, 43 үйлері;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көшесі: 37, 39, 41, 43, 45, 47, 49, 51, 53 үйлері;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көшелер: Молодежная, Жуковский, Октябрьская, Коммунальная, Строительная, Тургенев;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Межквартальный, Строительный, Средний.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учаскесі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2 жалпы білім беретін мектеп" коммуналдық мемлекеттік мекемесі, Саран қаласы, Ушаков көшесі, 8/1 үй.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Цимлянская, Спортивная, Панфилов, Некрасов, Амангельді, Красноармейская, Қазақстан, Ватутина, Проточная, Арбатская, Шевченко, Крылов, Индустриальная, Ибаррури, Нұркен, Клара Цеткин, Кузнечная, Цветная, Вахтерская, Ударная, Чапаев, Шмидт, Высоковольтная, Пушкин, Зоя Космодемьянская, Угольная, Восточная, Павлов, Ушаков, Асфальтная, Красина, Фабричная, Верхняя, Горняков, Нагорная, Линейная, Дубовская, Фурман, Ауыл, Горно-Спасательная, Клубная, Лермонтов көшелері;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Зоя Космодемьянская, Вахтерский, Верхний, Дубовский, Нагорный, Асфальтный;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өткелдер: Железнодорожный, Аварийный, Цветной;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шахта кенті.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учаскесі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"Саран" шахтасы.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Промышленная, Магистральная, Проходческая, Совхозная, Геологическая, Морозов, Разведчиков, Арычная, Шоссейная, Алматы, Сәкен көшелері;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көшелері: Первый Морозов, Третий Совхозный;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"Дубовская" және "Саран" шахталары жанындағы барлық үйлер.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учаскесі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16 жалпы білім беретін мектеп" коммуналдық мемлекеттік мекемесі, Ақтас кенті, Космическая көшесі, 11 үй.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Ақтас кенті, Ленинградская көшесі: 2, 4, 6, 8, 10, 12, 16, 18, 20, 22, 24 үйлері;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Космическая көшесі: 2, 4, 6, 8, 9, 10, 12, 13, 15, 16, 16а, 17, 18а үйлері;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көшесі: 2, 4, 6, 8, 10, 12, 16 үйлері;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Ковыльная көшесі: 16, 18, 19, 20, 21, 22, 23, 24, 25, 26, 27, 28, 29, 30, 31, 32, 33, 34, 35, 36, 37, 38, 39, 40, 41, 42, 43, 44 үйлері;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Привольная көшесі: 56, 58, 60, 62, 64, 66, 68, 70, 72, 74, 76, 78 үйлері;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23, 25, 26, 26а, 27 үйлері;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Ковыльный тұйық көшесі;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Ковыльный тұйығы.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учаскесі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13 жалпы білім беретін мектеп" коммуналдық мемлекеттік мекемесі, Ақтас кенті, Бородин көшесі, 7 үй.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Ақтас кенті, Транспортная көшесі: 1, 2, 3, 4, 5, 6, 7, 8, 8а, 9, 10, 11, 12, 13, 14, 15, 16, 17, 18, 19, 20, 21, 22, 23, 24 үйлері;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Привольная көшесі: 1, 3, 5, 7, 9, 11, 13, 15, 17, 25, 26, 27, 28, 29, 30, 31, 32, 33, 34, 35, 36, 37, 38, 39, 40, 41, 42, 43, 44, 45, 46, 47, 48, 49, 50, 51, 52, 53, 54, 55, 56, 57, 58, 59, 60, 61, 63, 65, 67, 67а, 69, 69а, 71, 73, 73а, 75 үйлері;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Гражданская көшесі: 2, 4, 6, 7, 8, 9, 10, 11, 12, 13, 13а, 14, 16, 18, 20, 22, 23, 24, 25, 26, 27, 28, 29, 30, 31, 32, 33, 34, 35, 36, 37, 38, 39, 40, 41, 42, 43, 44, 45, 46, 47, 48, 49, 50, 51, 52, 53, 54, 55 үйлері;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Лихачев көшесі: 1, 3, 5, 7, 9, 11, 13, 15 үйлері;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Ковыльная көшесі: 1, 3, 5, 7, 9, 11, 13, 15 үйлері;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көшесі: 1, 3, 5, 7 үйлері;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көшесі, 16б үй;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Кржижановский көшесі: 1, 3, 5, 7, 9, 11, 13, 15, 16, 17 үйлері;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Шевцова тұйық көшесі: 2, 3, 4, 5, 6, 7, 8, 9, 10, 11, 12, 13, 14, 15, 16, 17 үйлері; 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Саратовский тұйық көшесі: 1, 2, 3, 4 үйлері;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тұйық көшелер: Чайковский, Громова, Батумский, бірінші Гражданский, екінші Гражданский, 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"Ақтас" шахтасы кіші станциясының үйлері.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учаскесі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"Ақтас кентінің мәдени - сауық орталығы" коммуналдық мемлекеттік қазыналық кәсіпорыны (спорт залы), Ақтас кенті, Кржижановский көшесі, 16а үй.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Ақтас кенті, Гастелло көшесі: 12, 16 үйлері; 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Кржижановский көшесі: 20, 21, 23 үйлері; 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Ковыльная көшесі: 2, 4, 6, 8 үйлері; 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май көшесі, 13 үй; 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ықшам ауданы: 1, 2, 3, 4, 5, 6, 7, 8 үйлері.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учаскесі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"Ақтас кентінің мәдени - сауық орталығы" коммуналдық мемлекеттік қазыналық кәсіпорыны (кіші зал), Ақтас кенті, Кржижановский көшесі, 16а үй.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Ақтас кенті, Кржижановский көшесі: 18, 27а, 29 үйлері; 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Гастелло көшесі: 18, 18а, 18б, 20, 22 үйлері; 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көшесі: 4, 6, 8, 12, 14а, 14б, 14в үйлері.</w:t>
      </w:r>
    </w:p>
    <w:bookmarkEnd w:id="135"/>
    <w:bookmarkStart w:name="z1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учаскесі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13 жалпы білім беретін мектеп" коммуналдық мемлекеттік мекемесі, Ақтас кенті, Бородин көшесі, 7 үй.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Ақтас кенті, Привольная көшесі: 2, 4, 6, 8, 10, 12, 14, 16, 18, 20, 24, 26 үйлері; 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Кржижановский көшесі: 12, 14 үйлері; 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Гастелло көшесі: 2, 4, 6, 8, 10 үйлері;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май көшесі: 1, 2, 3, 5, 7, 9, 10 үйлері; 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Саратовская көшесі: 1, 2, 3, 4, 5, 6, 7, 8, 9, 10, 11, 12, 13, 14, 15, 16, 17, 18, 19, 20, 21, 22, 23, 24, 25, 26, 27, 28, 29, 30, 31, 32, 33, 34, 35, 36, 37, 38, 39, 40, 41, 42, 43, 44, 45, 46 үйлері; 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Бородин тұйық көшесі: 2, 3, 4, 5, 6, 8, 10, 12, 14, 16, 18, 20, 22, 24 үйлері; 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Сабырхан кіші станциясы және "Күзембаев атындағы шахта" кіші станциясы;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"Сабырхан" станциясы;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"Бытовая" кіші станциясы.</w:t>
      </w:r>
    </w:p>
    <w:bookmarkEnd w:id="146"/>
    <w:bookmarkStart w:name="z15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учаскесі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"Саран қаласының орталық ауруханасы" коммуналдық мемлекеттік кәсіпорыны, Саран қаласы, Саран көшесі, 28а үй.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"Саран қаласының орталық ауруханасы" коммуналдық мемлекеттік кәсіпорыны.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