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b22e" w14:textId="292b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24 желтоқсандағы № 300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16 қазандағы № 380 шешімі. Қарағанды облысының Әділет департаментінде 2015 жылғы 23 қазанда № 3455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24 желтоқсандағы № 300 "2015 – 2017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2910 болып тіркелген, "Шарайна" газетінің 2015 жылғы 16 қаңтардағы 2 (2140) нөмірінде және 2015 жылғы 23 қаңтарда "Әділет" ақпараттық-құқықтық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 – 2017 жылдарға арналған қалалық бюджет тиісінше 1, 2 және 3 қосымшаларға сәйкес, оның ішінде 2015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10 949 210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2 082 017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8 843 238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10 822 747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2 100 000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2 100 000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127 458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127 458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2 100 995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2 100 995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2 100 000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қалалық бюджет кірістерінің және шығыстарының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895 942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6 354 315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98 776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Керімқұлов</w:t>
            </w:r>
          </w:p>
          <w:bookmarkEnd w:id="26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bookmarkEnd w:id="2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сессиясының 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9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0"/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019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403"/>
        <w:gridCol w:w="1403"/>
        <w:gridCol w:w="4734"/>
        <w:gridCol w:w="2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922"/>
        <w:gridCol w:w="922"/>
        <w:gridCol w:w="3766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946"/>
        <w:gridCol w:w="1254"/>
        <w:gridCol w:w="1718"/>
        <w:gridCol w:w="6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сессиясының 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87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288"/>
        </w:tc>
      </w:tr>
    </w:tbl>
    <w:bookmarkStart w:name="z3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бөлінген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118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