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c8e6" w14:textId="9d5c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2014 жылғы 24 желтоқсандағы № 300 "2015 - 2017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2015 жылғы 29 сәуірдегі № 335 шешімі. Қарағанды облысының Әділет департаментінде 2015 жылғы 12 мамырда № 3196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2014 жылғы 24 желтоқсандағы № 300 "2015 – 2017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2910 болып тіркелген, 2015 жылғы 23 қаңтарда "Әділет" ақпараттық-құқықтық жүйесінде және "Шарайна" газетінің 2015 жылғы 16 қаңтардағы 2 (2140) нөмірінде жарияланған)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2015 – 2017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10 866 019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2 038 612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13 460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10 495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8 803 452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10 810 629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2 118 314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2 118 314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56 385 мың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56 385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2 119 309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2 119 309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2 118 314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995 мың теңге.";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2015 жылға арналған қалалық бюджет кірістерінің құрамында мынадай трансферттер қарастырылғаны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ағымдағы нысаналы трансферттер 927 229 мың теңге сомасында;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республикалық бюджеттен нысаналы даму трансферттері 184 466 мың теңге сомасында;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облыстық бюджеттен нысаналы даму трансферттері 98 776 мың теңге сомасында.";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 тармақ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мазмұндалсын: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2015 жылға арналған қалалық бюджет шығыстарының құрамында республикалық бюджеттен мынадай ағымдағы нысаналы трансферттер қарастырылғаны ескерілсін: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мекемелердің мемлекеттік қызметшілер болып табылмайтын жұмыскерлерінің, сондай-ақ жергілікті бюджеттен қаржыландырылатын мемлекеттік қазыналық кәсіпорындар жұмыскерлерінің лауазымдық айлықақыларына ерекше еңбек жағдайлары үшін 10 пайыз мөлшерінде ай сайынғы үстемеақы төлеуге.";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Жергілікті атқарушы органының 2015 жылға арналған резерві 40 534 мың теңге сомасында бекітілсін.";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  <w:bookmarkEnd w:id="29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Юстус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 хатшысы </w:t>
            </w:r>
          </w:p>
          <w:bookmarkEnd w:id="30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Хмилярчук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3"/>
        <w:gridCol w:w="11867"/>
      </w:tblGrid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№ 335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сессиясының № 300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</w:p>
          <w:bookmarkEnd w:id="31"/>
        </w:tc>
      </w:tr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4"/>
        <w:gridCol w:w="4"/>
        <w:gridCol w:w="170"/>
        <w:gridCol w:w="406"/>
        <w:gridCol w:w="515"/>
        <w:gridCol w:w="48"/>
        <w:gridCol w:w="269"/>
        <w:gridCol w:w="265"/>
        <w:gridCol w:w="462"/>
        <w:gridCol w:w="568"/>
        <w:gridCol w:w="22"/>
        <w:gridCol w:w="48"/>
        <w:gridCol w:w="13"/>
        <w:gridCol w:w="4"/>
        <w:gridCol w:w="4"/>
        <w:gridCol w:w="544"/>
        <w:gridCol w:w="544"/>
        <w:gridCol w:w="285"/>
        <w:gridCol w:w="314"/>
        <w:gridCol w:w="1126"/>
        <w:gridCol w:w="2711"/>
        <w:gridCol w:w="48"/>
        <w:gridCol w:w="73"/>
        <w:gridCol w:w="1337"/>
        <w:gridCol w:w="1346"/>
        <w:gridCol w:w="117"/>
        <w:gridCol w:w="117"/>
        <w:gridCol w:w="118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 аумағынан тұрғындарды көшіру үшін тұрғын-үй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 аумағынан тұрғындарды көшіру үшін тұрғын-үй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сәйкестендіру жөніндегі іс-шараларды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сәйкестендіру жөніндегі іс-шараларды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жаңа өндірістерді дамытуға гранттар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жаңа өндірістерді дамытуға гранттар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Моноқалалардағы кәсіпкерлікті дамытуға жәрдемдесуге кредит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Моноқалалардағы кәсіпкерлікті дамытуға жәрдемдесуге кредит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-2 119 309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тапшылығын (профицитін пайдалану)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2 119 309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3"/>
        <w:gridCol w:w="11867"/>
      </w:tblGrid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сессиясының № 335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қосымша</w:t>
            </w:r>
          </w:p>
          <w:bookmarkEnd w:id="368"/>
        </w:tc>
      </w:tr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сессиясының № 300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қосымша</w:t>
            </w:r>
          </w:p>
          <w:bookmarkEnd w:id="369"/>
        </w:tc>
      </w:tr>
    </w:tbl>
    <w:bookmarkStart w:name="z392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республикалық және облыстық бюджеттен бөлінген нысаналы трансферттер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2"/>
        <w:gridCol w:w="4118"/>
      </w:tblGrid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 деңгейлі жүйе бойынша біліктілігін арттырудан өткен мұғалімдерге еңбекақыны көтеруге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қойылатын және жойылатын ауру жануарлардың, жануарлардан алынатын өнімдер мен шикізаттың құнын иелеріне өтеуге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бюджеттен қаржыландырылатын мемлекеттік қазыналық кәсіпорындар жұмыскерлерінің лауазымдық айлықақыларына ерекше еңбек жағдайлары үшін 10 пайыз мөлшерінде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кешеннің жергілікті атқарушы органдарының бөлімшелерін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хал актілерін тіркеу бөлімдерінің штат санын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моноқалалардағы ағымдағы іс-шараларды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жаңа өндірістерді дамытуға гранттар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 аумағынан тұрғындарды көшіру үшін тұрғын-үй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3"/>
        <w:gridCol w:w="11867"/>
      </w:tblGrid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сессиясының № 335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қосымша</w:t>
            </w:r>
          </w:p>
          <w:bookmarkEnd w:id="401"/>
        </w:tc>
      </w:tr>
      <w:tr>
        <w:trPr>
          <w:trHeight w:val="30" w:hRule="atLeast"/>
        </w:trPr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сессиясының № 300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қосымша</w:t>
            </w:r>
          </w:p>
          <w:bookmarkEnd w:id="402"/>
        </w:tc>
      </w:tr>
    </w:tbl>
    <w:bookmarkStart w:name="z425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Жезқазған кентінің бюджеттік бағдарламаларының тізбесі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622"/>
        <w:gridCol w:w="4406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