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c601" w14:textId="cbdc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"Үгіттік баспа материалдарын орналастыру үшін орындарының және кандидаттардың сайлаушылармен кездесуі үшін үй-жайлардың тізімі туралы" 2011 жылғы 1 наурыздағы № 05/01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2015 жылғы 2 наурыздағы № 06/16 қаулысы. Қарағанды облысының Әділет департаментінде 2015 жылғы 16 наурызда № 3039 болып тіркелді. Күші жойылды - Қарағанды облысы Сәтбаев қаласының әкімдігінің 2016 жылғы 4 ақпандағы № 03/01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Сәтбаев қаласының әкімдігінің 04.02.2016 № 03/01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Сәтбаев қаласы әкімдігінің 2011 жылғы 1 наурыздағы № 05/01 "Үгіттік баспа материалдарын орналастыру үшін орындарының және кандидаттардың сайлаушылармен кездесуі үшін үй-жайлардың тізімі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8-6-117 болып тіркелген, 2011 жылғы 30 наурыздағы № 25 (1891) "Шарайна"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 аппаратының басшысы А.С. Нысанбаевқа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Ә.С.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0884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06/16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сайлаушылармен кездесуі үшін үй-жайлар мекен-жайлары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8982"/>
        <w:gridCol w:w="2112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мекеннің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кездесулерге арналған үй-жайлар және орналасқан мекен-жайлары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жалпы көлемі (шаршы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№ 4 лицей мектебінің акт залы, академик Қаныш Сәтбаев даңғылы, № 114А үй, телефон: 3-33-36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Сәкен Сейфуллин атындағы гимназияның акт залы, Комаров көшесі, № 11А үй,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3-34-68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орта мектептің акт залы, Әуезов көшесі, № 37А үй, телефон: 7-75-13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жалпы білім беретін орта мектептің акт залы, Киров көшесі, № 13 үй, телефон: 6-01-20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 мектептің акт залы,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6-01-66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