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e8cd" w14:textId="3cae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24 желтоқсандағы № 300 "2015 –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9 ақпандағы № 312 шешімі. Қарағанды облысының Әділет департаментінде 2015 жылғы 16 ақпанда № 2977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24 желтоқсандағы № 300 "2015 – 2017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2910 болып тіркелген және 2015 жылғы 16 қаңтардағы № 2 (2140) "Шарайна" газетінде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 – 2017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5 602 138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2 008 612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8 095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3 571 971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5 546 748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18 314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18 314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56 385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56 385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19 309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19 309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18 314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Төлендина</w:t>
            </w:r>
          </w:p>
          <w:bookmarkEnd w:id="2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  <w:bookmarkEnd w:id="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сессиясының № 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4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5"/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5 546 748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1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6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