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e00d" w14:textId="7a0e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әкімінің 2015 жылғы 2 қарашадағы № 02 шешімі. Қарағанды облысының Әділет департаментінде 2015 жылғы 3 желтоқсанда № 3531 болып тіркелді. Күші жойылды - Қарағанды облысы Қаражал қаласының әкімінің 2019 жылғы 11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қаласының әкімінің 11.01.2019 № 2 (оның 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Қаражал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 және Жәйрем кенті бойынша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Қаражал қаласы әкімінің 2011 жылғы 21 қарашадағы № 04 "Сайлау учаскелерін құру туралы" (нормативтік құқықтық актілерді мемлекеттік тіркеу Тізілімінде № 8-5-115 болып тіркелген, 2011 жылғы 21 қарашада № 48 (562) "Қазыналы өңір" қалалық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Қаражал қаласы әкімі аппаратының басшысы М.Ж. Мұқашеваға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Г.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және Жайрем кенті бойынша сайлау учаскелері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Қаражал қаласы, 25 орам, № 24 үй, № 7 жалпы білім беретін орта мектебі, фойе (1 қабат).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24 орам № 1, 1а, 3, 6, 8а, 16, 16а, 18а, 20, 22 үйлері; Т.Әубәкіров көшесі № 1, 1а, 1б, 2, 2а, 3, 4, 5, 6, 7, 8, 9, 10, 11, 12, 13, 14, 15, 16, 17, 18, 19, 20, 21, 22, 23, 24, 25, 26, 27, 28 үйлері; Добровольского көшесі № 1, 3, 4, 5, 7, 9, 11, 13, 15, 8, 10, 12, 14, 16, 19, 20, 21 үйлері; Пацаев көшесі № 1, 2, 3, 4, 5, 6, 7, 9, 11, 13, 15 үйлері; Қ.Сәтпаев көшесі № 10, 12, 13, 14, 15, 16, 17, 18, 20, 21, 22, 23, 25 үйлері; М.Мәметова көшесі № 1, 2, 3, 4, 5, 7, 6 үйлері; Нияз-батыр көшесі № 1, 2, 3, 4 үйлері; М.Лермонтов көшесі № 1, 2, 3, 4, 5, 6, 8 үйлері; Б.Сүлейменов көшесі № 2, 3, 5, 6, 7, 9, 10, 11, 13, 15, 17 үйлері; Н.Әбдіров көшесі № 1, 2, 3, 3а, 4, 5, 6, 7, 8, 9, 10, 11, 12, 13, 14, 15, 16, 18, 19, 20, 21, 22, 23 үйлері; Б.Момышұлы көшесі № 1, 2, 2а, 3, 4, 5, 6, 7, 8, 9, 10, 12, 13, 14, 15, 16, 18, 20, 22, 24, 26, 28 үйлері; М.Мақатаев көшесі №4, 4а, 6, 8, 10, 12, 14, 16, 20, 22 үйлері; Ә.Молдағұлова көшесі № 1, 6 үйлері; 25 орам № 4, 6, 7, 8, 8а, 10, 11, 14, 15 үйлері; Абай көшесі № 10, 12, 14, 16, 18, 20, 22, 24, 26, 28, 30, 32, 34, 36, 38, 40 үйлері.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Қаражал қаласы, Абай көшесі, № 10 үй, мәдени-сауық орталығы, мәрмәр залы (2 қабат).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Х.Тоимбеков көшесі № 1, 4, 10а, 12, 13, 14, 16, 19 үйлері; Ағыбай батыр көшесі № 3а, 3, 5 үйлері; Ленин көшесі № 2, 4, 6, 6а, 7, 8, 9, 14, 14а, 15, 17 үйлері; Байеш батыр көшесі № 3, 5, 7 үйлері; С.Сары-Тоқа көшесі № 2, 3, 4, 5, 6 үйлері; Ш.Уәлиханов көшесі № 3, 4, 5, 6, 8 үйлері; Пушкин көшесі № 3, 5, 7 үйлері; Ы.Дүкенов көшесі № 1, 2, 3, 4, 6, 10, 11, 13, 14, 18 үйлері; Байдалы би көшесі № 1, 2, 3, 4, 5, 6, 7, 8, 9, 10, 11, 12, 13, 14 үйлері; Битабар көшесі № 1, 3, 11, 13, 15, 19, 21, 23, 25, 27, 29, 31, 33, 35, 37, 39, 41, 43, 43а, 45, 47 үйлері; 12 орам № 3, 4, 33 үйлері.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Қаражал қаласы, Кляцкий көшесі, № 3 үй, Жезқазған бөлуші электр компаниясының ғимараты.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Т.Кәдірсізов көшесі № 3, 4, 5, 6, 10, 11, 12, 13, 14, 15, 15а, 16, 18, 18а, 19, 21, 23, 25 үйлері; Т.Ысқақов көшесі № 1, 3, 8, 9, 10, 11, 13, 19, 20, 21, 22, 23, 25, 29, 31 үйлері; Мира тұйық көшесі № 4, 5, 6, 7, 8, 9, 10, 11 үйлері; Әйтеке би көшесі № 7, 25, 27 үйлері; Қазыбек би көшесі № 1, 3, 5, 7, 9, 10, 11, 12, 13, 17, 19, 21, 22, 23, 24, 25, 26, 27, 29, 30, 32, 34 үйлері; А.Қошмағанбетов көшесі № 1, 2, 3, 3а, 4, 5, 5а, 6, 7, 7а, 8, 9, 9а, 10, 11, 12, 13, 14, 16, 18, 20 үйлері; Төле би көшесі № 1, 3, 5, 7, 9, 11, 13, 17, 19, 21, 23, 25, 27, 2, 4, 6а, 6б, 14, 18, 20, 22, 24, 26, 28, 30 үйлері.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 , Т.Ысқақов көшесі, № 22 үй, бұрынғы 14 дүкен ғимараты.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көшесі № 1, 2, 3, 4, 7, 8, 10, 11, 14, 15, 13, 18, 19, 21, 20, 23 үйлері; Естай көшесі № 1, 2, 6, 6а, 8, 13, 14, 15, 16, 17, 18, 21, 20, 22, 23, 24, 25, 26, 27, 28, 29 үйлері; С.Сейфуллин көшесі № 1, 1а, 2, 3, 4, 5, 14, 15, 19, 20, 21, 26, 23, 25 үйлері; К.Ығыбаев көшесі № 1, 2, 3, 5, 7, 9, 9а, 11, 4, 6, 6а, 8, 8а, 8б, 10, 10а, 12, 14, 17, 20, 22 үйлері; Қазыбек би көшесі № 31, 33, 35, 35а, 37, 39, 41, 43, 38, 40, 42, 44, 46 үйлері; Төле би көшесі № 29, 30, 31, 32, 33а, 34, 34а, 35, 35а, 36, 36а, 37, 38, 38а, 39, 40, 40а, 41, 42, 42а, 43, 44, 44а, 45, 47, 49, 56, 58, 60, 62, 64, 68, 70, 72, 74 үйлері; Т.Ысқақов көшесі № 8, 10, 14, 16, 18, 20 үйлері.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Қаражал қаласы, Әлиева көшесі, № 24 үй, бұрынғы жөндеу-құрылыс учаскесінің ғимараты, мәжіліс залы.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А.Шайхин көшесі № 1, 1а, 2, 4, 5, 6, 7, 9, 13, 15, 17, 19, 21 үйлері; П.Кляцкий көшесі № 2, 3, 4, 4а, 5, 6, 7, 8, 16, 18 үйлері; ескі Қаражал, С.Әлиев көшесі № 1, 2, 2а, 3, 3а, 4, 4а, 5, 6, 7, 8, 9, 10, 11, 11а, 12, 13, 14, 16, 17, 18, 19, 20, 22, 25, 27, 28, 29, 30, 32, 33, 34, 35, 36, 37, 38, 39, 40, 41, 42, 43, 44, 45 үйлері; Б.Бұлқышев көшесі № 1, 2, 3, 4, 5, 6, 7, 8, 8а, 9, 10, 11, 12, 13, 14, 15, 16, 17, 18, 19, 20, 21, 22, 23, 24, 25, 26, 27, 28, 29, 30, 31, 32, 33, 34, 35, 36, 37, 38, 39, 40, 41, 42, 43, 44, 45, 46, 47, 48, 49, 50, 51, 52, 53, 54, 55, 60, 62, 64, 66, 68, 69, 70, 72, 74, 76 үйлері; Д.Ақбиев көшесі № 2, 5, 6, 9, 7, 13, 14, 15, 18 үйлері; Әлсейіт көшесі № 1, 2, 2а, 3, 4, 5, 6, 7, 8, 9, 10, 11, 13, 15, 17, 19, 16, 18, 20, 21, 23, 25, 27 үйлері; Т.Ықласов көшесі № 1, 3, 5, 6, 7, 8, 9, 10, 11, 12, 13, 14а, 14б, 15, 16, 18 үйлері; Танаш-Батыр көшесі № 1, 2, 3, 4, 5, 9 үйлері; Ж.Жақыпов көшесі № 1, 1а, 5, 7, 11, 15, 16, 17, 18, 20, 21, 22, 23, 26, 28, 29, 30, 32, 34, 36, 38 үйлері; С.Ахатов көшесі № 2, 3, 4, 5, 6, 7, 8, 9, 10, 12, 14 үйлері; Ш.Жүнісова көшесі №1, 2, 3, 4, 5 үйлері; Д.Жолқанов көшесі № 5, 7, 8, 9, 10, 11, 13, 14, 15, 16, 16а, 17, 18, 19, 21, 22, 23, 24, 24а, 27, 40, 46, 52, 56, 58, 60, 62 үйлері; Атасуйская көшесі № 1, 2, 3, 5, 4, 6, 7б, 8, 10, 11, 13, 12, 14, 15, 19, 19а, 21, 17, 22, 26, 28, 21а, 23, 25, 29, 38, 44, 46 үйлері; Средняя көшесі № 1, 2, 2а, 2б, 3, 4, 4а, 5, 6, 6а, 7, 8, 9, 10, 11, 12, 13 үйлері; Қ.Мусин көшесі № 1, 2, 3, 4, 5, 6, 7, 8, 9, 10, 11, 12, 13, 14, 16, 18, 22, 24, 26, 28, 27 үйлері; Чайковский көшесі № 1, 2, 3, 4, 5, 6, 7, 8 үйлері; М.Әуезов көшесі № 1, 3, 5, 7, 2, 8, 10, 12, 14, 16 үйлері; Ш.Сәлімов көшесі № 2, 6, 8, 9, 10, 12, 14, 16, 18 үйлері; Жезкиік тұйық көшесі № 2, 6, 9, 11, 13 үйлері. 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қаласы, Теміржол көшесі, № 13 үй, № 5 жалпы білім беретін орта мектебі, 2 кабинет (1 қабат).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6505 Әскери бөлімшесі; Степная көшесі № 1, 2, 3, 4, 5, 6, 7, 8, 9, 10, 10а, 16, 20, 21, 22, 23а, 24, 24а, 26, 27, 28, 29, 29а, 30, 32, 46, 48, 51, 53, 55 үйлері; М.Жалмағанбетов көшесі № 1, 2, 3, 4, 5, 6, 7, 8а, 9, 10 үйлері; Р.Қошқарбаев көшесі № 1, 2, 3, 5, 6, 8, 9, 11, 11а, 13 үйлері; Жыланды тұйық көшесі № 3, 5, 7, 6, 9, 11, 13 үйлері; Қаражал станциясы - Сейсембеков көшесі № 1, 2, 3, 4, 5, 6, 7, 8, 9, 10, 11, 12, 13, 14, 15, 16, 17, 18, 19, 20 үйлері; Кедей төбе көшесі № 1, 3, 5, 7, 9, 11, 13, 15, 17, 2, 4, 6, 8, 10, 12, 14, 16, 18 үйлері; Алтай Қарпық көшесі № 1, 2, 2а, 3, 5а, 4, 7а, 8, 9, 10, 7, 14, 6, 13, 13а, 14а, 18, 18а, 19, 19а, 20, 25, 26, 30, 28, 29 үйлері; Теміржол көшесі № 1, 2, 3, 4, 4а, 4б, 5, 6, 7, 8, 9, 9а, 10, 10а, 10в, 11, 12, 13, 14, 14а, 14б, 15, 16, 16а, 17а, 18, 19, 22, 22а, 22б, 24, 24а, 26, 27, 27а, 28, 28а, 29, 30, 31, 31а, 32, 34, 35, 36, 37, 38, 40, 41, 43, 44, 45, 46, 47, 48, 49, 50, 51 үйлері; Транспортная көшесі № 1, 7 үйлері; Беляев көшесі № 1, 2, 5 үйлері; Қаражал көшесі № 1, 2, 3, 4, 5, 6, 7, 9, 11а, 12, 13, 14, 17а, 17, 19, 20, 21, 22а, 23, 24, 25, 26, 28, 31, 33, 29, 30, 32, 34, 36, 25, 36 үйлері; Өртөбе көшесі № 1, 3, 4, 5, 6, 7, 8, 9, 10 үйлері; Құлагер көшесі № 1, 2, 3, 4, 5, 6, 7, 8, 9, 10, 11, 12, 13, 14, 15, 16 үйлер. 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қаласы, Ақтай шағын ауданы, № 6 жалпы білім беретін орта мектебі, фойесі (1 қабат).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Ақтай шағын ауданы, Атаcуйская көшесі № 4, 5, 6, 7, 8, 9, 1, 11, 12, 12а, 13, 14, 15, 16, 17, 18, 19, 20, 21, 22, 23, 24, 25, 26, 26а, 27, 27а, 28, 29, 30, 31, 33, 34, 35, 36, 37, 38, 39, 40, 41, 42, 43, 44, 45, 46, 47, 48, 49, 50, 51, 52, 53, 54, 55, 56, 57, 57а, 58, 59, 60, 61, 61а, 62, 63, 63а, 64, 64а, 65, 65а, 66, 67, 68, 69, 70, 71, 72, 73; Ақтай станциясы; Қылыш көшесі; ішкі істер басқармасының подхозы; №1 подъем; пионерлагерь; Шалғы кенті; К.Маркс көшесі № 3, 7, 9, 10, 11, 15, 16, 17, 18, 19, 20, 22 үйлері; Фрунзе көшесі № 18, 20 үйлері; Геологическая көшесі № 2, 3, 4, 6, 7, 8, 10, 12 үйлері; Космонавтов көшесі № 1, 2, 8, 9, 11, 13, 15, 16 үйлері; Школьная көшесі № 2, 5 үйлері; Набережная көшесі №7 үйі; Жамбыл көшесі; Шалғия курорты; метеостанция; 40 скважинасы. 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қаласы, Абай көшесі, № 11 үй, № 3 жалпы білім беретін орта мектебі, акт залы (1 қабат).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 № 3, 3а, 4, 5, 6, 7, 8, 9, 10, 11, 11а, 12, 13, 14, 15, 16, 17, 18, 19 үйлері; Ю.Гагарин көшесі № 1, 2, 3, 4, 5, 6, 7, 8, 9, 10, 11, 12, 12а, 13, 14, 15, 16, 17, 18, 19, 20, 22 үйлері; Карагандинская көшесі № 1, 3, 4, 5, 6, 7, 8, 9, 10, 11, 12, 13, 14, 5, 16, 17, 18, 19, 20, 21, 22, 23, 24, 25, 26, 27, 29, 31, 33, 35, 37, 39 үйлері; Кенесары көшесі № 1, 2, 3, 4, 5, 6, 7, 8, 9, 10, 11, 12, 13, 14, 15, 16, 17, 18, 19, 20, 21, 22, 23, 24, 25, 26, 27, 28, 29, 30, 31, 32, 33, 35, 36, 37, 39, 39а, 41, 43 үйлері; Р.Гацембиллер көшесі № 1, 2, 3, 4, 5, 6, 7, 8, 8а, 9, 10, 10а, 11, 12, 12а, 14, 14а, 16, 16а, 17, 18, 18а, 19, 20, 20а, 23, 25, 27, 29, 29а, 31 үйлері; Абай көшесі № 3, 5, 13, 15, 17, 19, 21, 23, 25, 27, 29, 31, 33, 35, 37, 41, 43, 45, 49, 51 үйлері; Горняков көшесі № 1, 2, 4, 6, 8, 9, 10, 11, 12, 13, 14, 15, 16, 16а, 17, 19, 21, 23, 25, 27, 29 үйлері; Қ.Рысқұлбеков көшесі № 1, 1а, 3, 3а, 3б, 5, 7, 9, 11 үйлері; А.Мақаев көшесі № 1, 2, 3, 4, 5, 6, 7, 8, 9, 10, 11, 12, 14 үйлері; М.Жұмабаев көшесі № 1, 2, 3, 4, 5, 6, 8, 9, 10, 12 үйлері; Қабанбай батыр көшесі № 1, 3, 5, 7, 9, 11, 13, 2, 4, 6 үйлері; Ж.Мұсылманбеков көшесі № 1, 2, 3, 4, 5, 6, 7, 8, 10, 11, 12, 14 үйлері; Г.Пинигин көшесі № 1, 3, 5, 7, 9, 11, 13, 2, 4, 6, 8, 10, 12 үйлері.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қаласы, Жәйрем кенті, Мұратбаев көшесі, № 11 үй, № 30 жалпы білім беретін орта мектебі, акт залы (2 қабат).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орам, Октябрьская көшесі № 2, 4, 6, 8, 10, 28 үйлері; Г.Мұратбаев көшесі № 7, 9 үйлері; Металлургов көшесі № 6, 11, 15, 17, 18а үйлері; Бүкілодақтық құрылыс отряды; Жолаушылар автокөлігі кәсіпорны; Теміржол цехі.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Қаражал қаласы, Жәйрем кенті, Абай көшесі, № 22 үй, мәдени-сауық орталығы, мәрмәр залы (2 қабат)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орам, М.Мамаев көшесі № 1, 1б, 3, 5, 7, 9, 11, 13, 15, 17, 19, 21, 23, 25, 27, 29, 31, 33, 35, 37, 39 үйлері; Абай көшесі № 1, 2, 3, 5 , 6, 6/1, 7, 8, 8/1, 8/2, 9, 10, 11, 12, 12/1, 13, 14, 14/1, 15, 17, 19, 20, 21, 25 үйлері; Металлургтер көшесі № 20, 21, 22, 22а, 23, 24, 24а, 30а үйлері; М.Дәрібеков көшесі № 1, 3, 5, 7, 9, 11 үйлері; Садовый тұйық көшесі № 1, 2, 3, 4, 5, 6 үйлері; Ғ.Мұратбаев көшесі № 1, 2, 3, 4, 5, 6, 8, 10, 12, 14, 16 үйлері; Строителей тұйық көшесі № 1, 3, 5, 7, 9, 11, 13, 18 үйлері; саяжайлар.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Орталы: Қаражал қаласы, Жәйрем кенті, С.Сейфуллин көшесі, № 10/1 үй, "Балдырған" бала бақшасы, әң залы (1 қабат)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 орам, Металлургтер көшесі № 31, 31/1, 31/2, 33, 35, 35/1, 36, 37, 37/1 үйлері; С.Сейфуллин көшесі № 5, 10, 40 үйлері; С.Асатова көшесі № 3, 4, 4/1, 6, 8, 8/1, 10, 12, 12/1, 13, 14, 15, 16, 17, 18, 19, 20, 22 үйлері; 8 орам, Мира көшесі № 3/1, 4, 7 үйлері; Металлургтер көшесі №39, 45, 47, 47а, 49 үйлері.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қаласы, Жәйрем кенті, Металлургтер көшесі, № 85 үй, № 10 жалпы білім беретін орта мектебі, холл (1 қабат).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14 орам, Строительная көшесі № 1, 2, 4, 5, 6, 8, 10, 16, 18, 20, 24; Горняков көшесі № 1, 2, 3, 4, 5, 6, 7, 8, 9, 10, 11, 12, 13, 14/1, 15, 15а, 16, 17, 18, 19, 20, 21, 22, 23, 24, 24а, 25, 43, 54 үйлері; А.Шынтуринов көшесі № 25, 28, 28а, 28б, 28,в, 30, 32, 33, 34, 35, 38, 38а, 39 40, 41, 41/1, 42, 43, 43/1, 44, 45, 46, 47, 48, 49, 50, 51, 52, 53, 54, 55, 56, 58, 60, 62, 62а, 62б, 62г, 64, 66, 68, 70, 74, 79 үйлері; Қ.Сағырбаев көшесі № 1, 2, 3, 4, 5, 6, 7, 8, 9, 18, 27 үйлері; Ж.Садуәқасов көшесі № 1, 3, 7, 8, 9, 10, 11, 12, 13, 14, 15, 16, 17, 18, 19, 20, 21, 22, 23, 24, 25, 26, 27, 28, 29, 30, 32, 34 үйлері; Восточная көшесі № 1, 2, 3, 4, 6, 7, 9, 11, 12, 13, 14, 15, 16, 17, 18, 19, 20, 21, 22, 23, 24, 25, 26, 27, 28, 29, 30, 31, 32, 33, 34, 35, 36, 37, 38, 39, 40, 41, 42, 44, 46, 48, 48а үйлері; Ж.Нұрмағанбетов көшесі №3, 5, 7, 9, 11, 14, 15, 16, 17, 18, 19, 20, 21, 22, 23, 24, 25, 26, 27, 28, 29, 30, 31, 32, 33, 34, 35, 36, 37, 38, 39, 40, 41, 42, 43, 44, 45, 46, 47, 58 үйлері; Геологическая көшесі № 15, 17, 19, 21, 25, 27, 29, 31, 33, 35, 36, 39, 41, 42, 43, 45, 47 үйлері; Казахстанская көшесі № 3, 5, 7, 9, 11, 13, 14, 15 үйлері; Карьерный тұйық көшесі № 1, 2, 4, 5, 6, 7, 8, 9, 10, 12, 14, 15 үйлері; Заводская көшесі № 2, 6, 8, 10д үйлері. 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қаласы, Жәйрем кенті, Первооткрывателей көшесі, № 5а үй, № 11 жалпы білім беретін орта мектебі, мини -орталығы (1 қабат).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Жәйрем кен-барлау экспедициясы, Западная көшесі № 1, 2, 3, 4, 5, 6, 8, 9, 10, 11, 12, 13, 14, 15, 16, 17, 18, 19, 20, 21, 22, 23, 24, 25, 26, 27, 28, 29, 31, 32, 32/1, 34, 35, 36, 37, 38, 39, 40, 43, 44, 55, 63, 64, 65 үйлері; Целинная көшесі № 1, 2, 5, 6, 7 үйлері; Строителей көшесі № 2б, 3, 4, 4а, 8, 12, 14, 16, 18, 20 үйлері; Пионерская көшесі № 1, 2, 3, 4, 5, 6, 8, 9 үйлері; Аэропортная көшесі № 1, 1/1, 2, 3, 4, 5, 6, 8, 9 үйлері; Геофизическая көшесі № 1, 2, 3, 4, 5, 6, 7, 8, 9, 10, 11 үйлері; Геологическая көшесі № 1, 2, 3, 4, 5, 6, 7, 8, 9, 10, 11, 12, 17, 21, 25, 27, 29, 31, 33, 35, 36, 39, 41, 42, 43, 45, 47 үйлері; Первооткрывателей көшесі № 1, 2, 3, 4, 5, 6, 7, 8, 10, 11 үйлері; Космонавтов көшесі № 5, 10, 11, 14, 20, 23, 24, 25, 27 үйлері; Школьная көшесі № 5, 6, 8 үйлері; Шахтерская көшесі №3, 4, 5, 7, 8, 10 үйлері; Клубная көшесі № 2 үйі; Зеленая көшесі № 1, 2, 3, 4, 5, 6, 7, 8, 9, 10, 11, 12 үйлері; Центральная көшесі №1, 4, 5, 6, 7, 9, 10, 11, 12, 16 үйлері. 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Қаражал қаласы, Жәйрем кенті, Металлургтер көшесі, № 85 үй, № 10 жалпы білім беретін орта мектебі, холл (2 қабат).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 орам, Социалистическая көшесі № 1, 2, 3, 4, 5, 6, 7, 8, 9, 10, 11, 12, 13, 14, 15, 16, 17, 18 үйлері; Ы.Дүкенов көшесі № 1, 2, 3, 4, 5, 6, 7, 8, 9, 10, 11, 12, 13, 14, 15, 16, 17, 18 үйлері; С.Сейфуллин көшесі № 18, 44 үйлері; М.Мәметова көшесі № 2, 4, 9, 10, 11, 12, 13, 14, 17, 18, 19, 20, 21, 22, 23, 24, 25, 26, 27, 28, 29, 30, 31, 32 үйлері; М.Мақатаев көшесі № 1, 3, 4, 5, 6, 8, 10, 11, 12, 13, 14, 17, 18, 19, 20, 21, 23, 25, 26, 27, 28, 29, 31 үйлері; Металлургтер көшесі № 53, 61, 63, 65, 67, 69, 71, 73, 75, 77, 79, 79/1а, 81, 83 үйлері; Кустанайская көшесі № 2, 4, 6, 8, 10, 12 үйлері; А.Абдрахманов көшесі № 2, 2а, 2б, 3, 4, 6, 8, 10, 12, 14, 16, 20, 21, 22, 24, 26, 28, 38, 44, 46, 48, 50 үйлері; Луговая көшесі № 1, 1б, 2, 3, 4, 5, 13, 15, 18, 19, 21, 22, 23, 24, 25а, 27, 29, 30, 31, 33 үйлері; Ш.Ералиев көшесі №1б, 1, 2, 3, 3а, 4, 5, 7, 8, 9, 10, 10д, 11, 12, 16, 17, 18, 19, 22, 23, 25, 26, 27, 27/1, 28, 31, 32, 34, 36 үйлері; 12 орам, А.Шынтуринов көшесі № 1, 5, 7, 9, 11, 13, 15, 16, 17, 17а, 19, 21, 23, 25, 27, 29, 31 үйлері; Ветеранов көшесі № 2, 4, 6, 8, 10, 12, 14, 16 үйлері; І.Жансүгіров көшесі № 1, 2, 3, 4, 5, 6, 7, 8, 9, 10, 34, 42, 59, 61, 63 үйлері; Дружба көшесі № 1, 2, 2а, 3, 4, 5, 6, 8, 10, 12, 14, 16 үйлері; А.Даулетбеков көшесі № 2, 4, 6, 8, 10, 10/2 үйлері; Мирный тұйық көшесі № 1, 2, 3, 4 үйлері; Полярный тұйық көшесі № 1, 2, 3, 4 үйлері; Подхоз көшесі № 1а, 2, 2а, 3, 4, 5 үйлері; Звездный тұйық көшесі №1, 2, 3, 4 үйлері; К.Байсейтова көшесі № 1, 2, 3, 4, 5, 6, 7, 8, 9, 10, 11, 12 үйлері; улица Ә.Молдағұлова көшесі № 1, 2, 3, 4, 5, 6, 7, 8, 9, 10, 11, 12 үйлері; Б.Майлин көшесі № 1, 2, 3, 4, 5, 6, 7, 8, 9, 10, 11, 12 үйлері; № 2 подъем; өндіріс кооперативі "Ақсерке"; ескі аэропорт.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