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b7db" w14:textId="7e7b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24 желтоқсандағы ХХХVI сессиясының № 285 "2015 - 2017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2015 жылғы 23 сәуірдегі XXXVIII сессиясының № 307 шешімі. Қарағанды облысының Әділет департаментінде 2015 жылғы 6 мамырда № 3186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 мәслихатының 2014 жылғы 24 желтоқсандағы ХХХVI сессиясының № 285 "2015-2017 жылдарға арналған қала бюджеті туралы" (нормативтік құқықтық актілерді мемлекеттік тіркеу Тізілімінде 2915 нөмірімен тіркелген, 2015 жылғы 17 қаңтардағы № 2 (728) "Қазыналы өңір" газетінде, 2015 жылғы 23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2015–2017 жылдарға арналған қалалық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1 531 923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743 385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784 719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1 535 850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2 835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бюджеттің тапшылығы (профициті) – алу 6 762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 6 762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3 927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5-қосымшалар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2"/>
        <w:gridCol w:w="3398"/>
      </w:tblGrid>
      <w:tr>
        <w:trPr>
          <w:trHeight w:val="30" w:hRule="atLeast"/>
        </w:trPr>
        <w:tc>
          <w:tcPr>
            <w:tcW w:w="8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ХХХVIІІ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5"/>
        <w:gridCol w:w="3145"/>
      </w:tblGrid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бағдарламалар әкімшіліктері бойынша нысаналы трансферттердің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5"/>
        <w:gridCol w:w="3145"/>
      </w:tblGrid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