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2938" w14:textId="92f2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тұрғын үй-коммуналдық шаруашылығы, жолаушылар көлігі, автомобиль жолдары, құрылыс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2015 жылғы 12 наурыздағы № 32 қаулысы. Қарағанды облысының Әділет департаментінде 2015 жылғы 2 сәуірде № 3103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қаласының тұрғын үй-коммуналдық шаруашылығы, жолаушылар көлігі, автокөлік жолдары, құрылыс және тұрғын үй инспекциясы бөлімі" мемлекеттік мекемесі туралы </w:t>
      </w:r>
      <w:r>
        <w:rPr>
          <w:rFonts w:ascii="Times New Roman"/>
          <w:b w:val="false"/>
          <w:i w:val="false"/>
          <w:color w:val="000000"/>
          <w:sz w:val="28"/>
        </w:rPr>
        <w:t xml:space="preserve"> Ереже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Қаражал қаласы әкімінің орынбасары М. Джанабергеновке жүктелсін.</w:t>
      </w:r>
    </w:p>
    <w:bookmarkEnd w:id="3"/>
    <w:bookmarkStart w:name="z7" w:id="4"/>
    <w:p>
      <w:pPr>
        <w:spacing w:after="0"/>
        <w:ind w:left="0"/>
        <w:jc w:val="both"/>
      </w:pPr>
      <w:r>
        <w:rPr>
          <w:rFonts w:ascii="Times New Roman"/>
          <w:b w:val="false"/>
          <w:i w:val="false"/>
          <w:color w:val="000000"/>
          <w:sz w:val="28"/>
        </w:rPr>
        <w:t xml:space="preserve">
      4. Осы қаулы алғаш ресми жарияланғаннан кейін қолданысқа енгізіледі.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наурыздығы № 32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тұрғын үй-коммуналдық шаруашылығы, жолаушылар көлігі, автомобиль жолдары, құрылыс және тұрғын үй инспекциясы"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тұрғын үй коммуналдық шаруашылығы, жолаушылар көлігі, автокөлік жолдары, құрылыс және тұрғын үй инспекциясы салаларында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4" w:id="9"/>
    <w:p>
      <w:pPr>
        <w:spacing w:after="0"/>
        <w:ind w:left="0"/>
        <w:jc w:val="both"/>
      </w:pPr>
      <w:r>
        <w:rPr>
          <w:rFonts w:ascii="Times New Roman"/>
          <w:b w:val="false"/>
          <w:i w:val="false"/>
          <w:color w:val="000000"/>
          <w:sz w:val="28"/>
        </w:rPr>
        <w:t>
      3.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өз құзыретінің мәселелері бойынша заңнамада белгіленген тәртіппен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xml:space="preserve">
      7.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құрылымы мен штат санының лимиті қолданыстағы заңнамаға сәйкес бекітіледі. </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100700, Қаражал қаласы, Сайдалы Сары Тоқа көшесі, 1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жилищно-коммунального хозяйства, пассажирского транспорта, автомобильных дорог, строительства и жилищной инспекции города Каражал".</w:t>
      </w:r>
    </w:p>
    <w:bookmarkEnd w:id="17"/>
    <w:bookmarkStart w:name="z23" w:id="18"/>
    <w:p>
      <w:pPr>
        <w:spacing w:after="0"/>
        <w:ind w:left="0"/>
        <w:jc w:val="both"/>
      </w:pPr>
      <w:r>
        <w:rPr>
          <w:rFonts w:ascii="Times New Roman"/>
          <w:b w:val="false"/>
          <w:i w:val="false"/>
          <w:color w:val="000000"/>
          <w:sz w:val="28"/>
        </w:rPr>
        <w:t>
      10. Осы Ереже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құрылтай құжаты болып табылады.</w:t>
      </w:r>
    </w:p>
    <w:bookmarkEnd w:id="18"/>
    <w:bookmarkStart w:name="z24" w:id="19"/>
    <w:p>
      <w:pPr>
        <w:spacing w:after="0"/>
        <w:ind w:left="0"/>
        <w:jc w:val="both"/>
      </w:pPr>
      <w:r>
        <w:rPr>
          <w:rFonts w:ascii="Times New Roman"/>
          <w:b w:val="false"/>
          <w:i w:val="false"/>
          <w:color w:val="000000"/>
          <w:sz w:val="28"/>
        </w:rPr>
        <w:t xml:space="preserve">
      11. "Қаражал қаласының тұрғын үй коммуналдық-шаруашылығы, жолаушылар көлігі, автокөлік жолдары, құрылыс және тұрғын үй инспекциясы бөлімі" мемлекеттік мекемесінің қызметін қаржыландыру жергілікті бюджет есебінен жүзеге асырылады. </w:t>
      </w:r>
    </w:p>
    <w:bookmarkEnd w:id="19"/>
    <w:bookmarkStart w:name="z25" w:id="20"/>
    <w:p>
      <w:pPr>
        <w:spacing w:after="0"/>
        <w:ind w:left="0"/>
        <w:jc w:val="both"/>
      </w:pPr>
      <w:r>
        <w:rPr>
          <w:rFonts w:ascii="Times New Roman"/>
          <w:b w:val="false"/>
          <w:i w:val="false"/>
          <w:color w:val="000000"/>
          <w:sz w:val="28"/>
        </w:rPr>
        <w:t xml:space="preserve">
      12. "Қаражал қаласының тұрғын үй коммуналдық-шаруашылығы, жолаушылар көлігі, автокөлік жолдары, құрылыс және тұрғын үй инспекциясы бөлімі" мемлекеттік мекемесіне кәсіпкерлік субъектілерімен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 </w:t>
      </w:r>
    </w:p>
    <w:bookmarkEnd w:id="20"/>
    <w:bookmarkStart w:name="z26" w:id="21"/>
    <w:p>
      <w:pPr>
        <w:spacing w:after="0"/>
        <w:ind w:left="0"/>
        <w:jc w:val="both"/>
      </w:pPr>
      <w:r>
        <w:rPr>
          <w:rFonts w:ascii="Times New Roman"/>
          <w:b w:val="false"/>
          <w:i w:val="false"/>
          <w:color w:val="000000"/>
          <w:sz w:val="28"/>
        </w:rPr>
        <w:t xml:space="preserve">
      Егер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табыс республикалық бюджеттің кірісіне жіберіледі. </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миссиясы</w:t>
      </w:r>
      <w:r>
        <w:rPr>
          <w:rFonts w:ascii="Times New Roman"/>
          <w:b/>
          <w:i w:val="false"/>
          <w:color w:val="000000"/>
          <w:sz w:val="28"/>
        </w:rPr>
        <w:t xml:space="preserve">: </w:t>
      </w:r>
      <w:r>
        <w:rPr>
          <w:rFonts w:ascii="Times New Roman"/>
          <w:b w:val="false"/>
          <w:i w:val="false"/>
          <w:color w:val="000000"/>
          <w:sz w:val="28"/>
        </w:rPr>
        <w:t xml:space="preserve">тұрғын үй-коммуналдық шаруашылығы, жолаушылар көлігі, автокөлік жолдары, құрылыс салаларында мемлекеттік саясатты және тұрғын үй қоры саласындағы мемлекеттік бақылауды жүзеге асыру. </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xml:space="preserve">
      тұрғын үй қорын сақтау және тиісінше пайдалану жөніндегі іс-шараларды ұйымдастыруды қамтамасыз етеді; </w:t>
      </w:r>
    </w:p>
    <w:bookmarkEnd w:id="25"/>
    <w:bookmarkStart w:name="z31" w:id="26"/>
    <w:p>
      <w:pPr>
        <w:spacing w:after="0"/>
        <w:ind w:left="0"/>
        <w:jc w:val="both"/>
      </w:pPr>
      <w:r>
        <w:rPr>
          <w:rFonts w:ascii="Times New Roman"/>
          <w:b w:val="false"/>
          <w:i w:val="false"/>
          <w:color w:val="000000"/>
          <w:sz w:val="28"/>
        </w:rPr>
        <w:t xml:space="preserve">
      қаланың су, жылу құбырларын, тазарту қондырғыларын, электр желiлерiн және басқа да көлiктiк және инженерлiк инфрақұрылым нысандарының құрылысы және оларды күтіп ұстау шараларын ұйымдастырады; </w:t>
      </w:r>
    </w:p>
    <w:bookmarkEnd w:id="26"/>
    <w:bookmarkStart w:name="z32" w:id="27"/>
    <w:p>
      <w:pPr>
        <w:spacing w:after="0"/>
        <w:ind w:left="0"/>
        <w:jc w:val="both"/>
      </w:pPr>
      <w:r>
        <w:rPr>
          <w:rFonts w:ascii="Times New Roman"/>
          <w:b w:val="false"/>
          <w:i w:val="false"/>
          <w:color w:val="000000"/>
          <w:sz w:val="28"/>
        </w:rPr>
        <w:t xml:space="preserve">
      көлік саласындағы Қазақстан Республикасының заңнамаларына сәйкес жолаушылар тасымалын ұйымдастырады; </w:t>
      </w:r>
    </w:p>
    <w:bookmarkEnd w:id="27"/>
    <w:bookmarkStart w:name="z33" w:id="28"/>
    <w:p>
      <w:pPr>
        <w:spacing w:after="0"/>
        <w:ind w:left="0"/>
        <w:jc w:val="both"/>
      </w:pPr>
      <w:r>
        <w:rPr>
          <w:rFonts w:ascii="Times New Roman"/>
          <w:b w:val="false"/>
          <w:i w:val="false"/>
          <w:color w:val="000000"/>
          <w:sz w:val="28"/>
        </w:rPr>
        <w:t xml:space="preserve">
      қалалық маңызы бар автокөлік жолдарын салуды, пайдалануды және күтiп ұстау шараларын ұйымдастырады; </w:t>
      </w:r>
    </w:p>
    <w:bookmarkEnd w:id="28"/>
    <w:bookmarkStart w:name="z34" w:id="29"/>
    <w:p>
      <w:pPr>
        <w:spacing w:after="0"/>
        <w:ind w:left="0"/>
        <w:jc w:val="both"/>
      </w:pPr>
      <w:r>
        <w:rPr>
          <w:rFonts w:ascii="Times New Roman"/>
          <w:b w:val="false"/>
          <w:i w:val="false"/>
          <w:color w:val="000000"/>
          <w:sz w:val="28"/>
        </w:rPr>
        <w:t xml:space="preserve">
      мемлекеттік коммуналдық тұрғын үй қорының тұрғын үй салуды және оны бөлуді ұйымдастырады; </w:t>
      </w:r>
    </w:p>
    <w:bookmarkEnd w:id="29"/>
    <w:bookmarkStart w:name="z35" w:id="30"/>
    <w:p>
      <w:pPr>
        <w:spacing w:after="0"/>
        <w:ind w:left="0"/>
        <w:jc w:val="both"/>
      </w:pPr>
      <w:r>
        <w:rPr>
          <w:rFonts w:ascii="Times New Roman"/>
          <w:b w:val="false"/>
          <w:i w:val="false"/>
          <w:color w:val="000000"/>
          <w:sz w:val="28"/>
        </w:rPr>
        <w:t xml:space="preserve">
      құрылыс үшін инженерлік іздестірулерді жүргізеді; </w:t>
      </w:r>
    </w:p>
    <w:bookmarkEnd w:id="30"/>
    <w:bookmarkStart w:name="z36" w:id="31"/>
    <w:p>
      <w:pPr>
        <w:spacing w:after="0"/>
        <w:ind w:left="0"/>
        <w:jc w:val="both"/>
      </w:pPr>
      <w:r>
        <w:rPr>
          <w:rFonts w:ascii="Times New Roman"/>
          <w:b w:val="false"/>
          <w:i w:val="false"/>
          <w:color w:val="000000"/>
          <w:sz w:val="28"/>
        </w:rPr>
        <w:t>
      нысандардың құрылысы бойынша негіздемелерді, болжамдарды, бағдарламаларды құрады;</w:t>
      </w:r>
    </w:p>
    <w:bookmarkEnd w:id="31"/>
    <w:bookmarkStart w:name="z37" w:id="32"/>
    <w:p>
      <w:pPr>
        <w:spacing w:after="0"/>
        <w:ind w:left="0"/>
        <w:jc w:val="both"/>
      </w:pPr>
      <w:r>
        <w:rPr>
          <w:rFonts w:ascii="Times New Roman"/>
          <w:b w:val="false"/>
          <w:i w:val="false"/>
          <w:color w:val="000000"/>
          <w:sz w:val="28"/>
        </w:rPr>
        <w:t>
      орнатылған тәртіпте жобалық құжаттамаларды (жобалық-сметалық) жасау, сараптамадан өткізу, келісім және бекіту жұмыстарын жүргізеді;</w:t>
      </w:r>
    </w:p>
    <w:bookmarkEnd w:id="32"/>
    <w:bookmarkStart w:name="z38" w:id="33"/>
    <w:p>
      <w:pPr>
        <w:spacing w:after="0"/>
        <w:ind w:left="0"/>
        <w:jc w:val="both"/>
      </w:pPr>
      <w:r>
        <w:rPr>
          <w:rFonts w:ascii="Times New Roman"/>
          <w:b w:val="false"/>
          <w:i w:val="false"/>
          <w:color w:val="000000"/>
          <w:sz w:val="28"/>
        </w:rPr>
        <w:t>
      жаңа құрылыстарды, сонымен қатар инженерлік және транспорттық коммуникацияларды, құрылымдарды, ғимараттарды, құрылымдарды ұлғайту, техникалық қайта жарақтандыру, жаңғырту, қайта құру, қалпына келтіру және күрделі жөндеу жұмыстарын жүргізуді қамтамасыз етеді;</w:t>
      </w:r>
    </w:p>
    <w:bookmarkEnd w:id="33"/>
    <w:bookmarkStart w:name="z39" w:id="34"/>
    <w:p>
      <w:pPr>
        <w:spacing w:after="0"/>
        <w:ind w:left="0"/>
        <w:jc w:val="both"/>
      </w:pPr>
      <w:r>
        <w:rPr>
          <w:rFonts w:ascii="Times New Roman"/>
          <w:b w:val="false"/>
          <w:i w:val="false"/>
          <w:color w:val="000000"/>
          <w:sz w:val="28"/>
        </w:rPr>
        <w:t>
      абаттандыру және көгалдандыру нысандарының құрылысын және аумағын инженерлік дайындауды қамтамасыз етеді;</w:t>
      </w:r>
    </w:p>
    <w:bookmarkEnd w:id="34"/>
    <w:bookmarkStart w:name="z40" w:id="35"/>
    <w:p>
      <w:pPr>
        <w:spacing w:after="0"/>
        <w:ind w:left="0"/>
        <w:jc w:val="both"/>
      </w:pPr>
      <w:r>
        <w:rPr>
          <w:rFonts w:ascii="Times New Roman"/>
          <w:b w:val="false"/>
          <w:i w:val="false"/>
          <w:color w:val="000000"/>
          <w:sz w:val="28"/>
        </w:rPr>
        <w:t>
      құрылысы аяқталмаған нысандарды консервациялау бойынша жұмыстарды жүргізеді;</w:t>
      </w:r>
    </w:p>
    <w:bookmarkEnd w:id="35"/>
    <w:bookmarkStart w:name="z41" w:id="36"/>
    <w:p>
      <w:pPr>
        <w:spacing w:after="0"/>
        <w:ind w:left="0"/>
        <w:jc w:val="both"/>
      </w:pPr>
      <w:r>
        <w:rPr>
          <w:rFonts w:ascii="Times New Roman"/>
          <w:b w:val="false"/>
          <w:i w:val="false"/>
          <w:color w:val="000000"/>
          <w:sz w:val="28"/>
        </w:rPr>
        <w:t>
      нысандардың постутилизациясы бойынша жұмыстар кешенін жүргізеді;</w:t>
      </w:r>
    </w:p>
    <w:bookmarkEnd w:id="36"/>
    <w:bookmarkStart w:name="z42" w:id="37"/>
    <w:p>
      <w:pPr>
        <w:spacing w:after="0"/>
        <w:ind w:left="0"/>
        <w:jc w:val="both"/>
      </w:pPr>
      <w:r>
        <w:rPr>
          <w:rFonts w:ascii="Times New Roman"/>
          <w:b w:val="false"/>
          <w:i w:val="false"/>
          <w:color w:val="000000"/>
          <w:sz w:val="28"/>
        </w:rPr>
        <w:t>
      мемлекеттік тұрғын үй қорының сақталуын ұйымдастырады;</w:t>
      </w:r>
    </w:p>
    <w:bookmarkEnd w:id="37"/>
    <w:bookmarkStart w:name="z43" w:id="38"/>
    <w:p>
      <w:pPr>
        <w:spacing w:after="0"/>
        <w:ind w:left="0"/>
        <w:jc w:val="both"/>
      </w:pPr>
      <w:r>
        <w:rPr>
          <w:rFonts w:ascii="Times New Roman"/>
          <w:b w:val="false"/>
          <w:i w:val="false"/>
          <w:color w:val="000000"/>
          <w:sz w:val="28"/>
        </w:rPr>
        <w:t>
      апатты жағдайдағы және тозығы жеткен тұрғын үйлерді бұзу жұмыстарын ұйымдастырады;</w:t>
      </w:r>
    </w:p>
    <w:bookmarkEnd w:id="38"/>
    <w:bookmarkStart w:name="z44" w:id="39"/>
    <w:p>
      <w:pPr>
        <w:spacing w:after="0"/>
        <w:ind w:left="0"/>
        <w:jc w:val="both"/>
      </w:pPr>
      <w:r>
        <w:rPr>
          <w:rFonts w:ascii="Times New Roman"/>
          <w:b w:val="false"/>
          <w:i w:val="false"/>
          <w:color w:val="000000"/>
          <w:sz w:val="28"/>
        </w:rPr>
        <w:t xml:space="preserve">
      Қазақстан Республикасының заң актілеріне сәйкес азаматтардың жекелеген санаттарын тұрғын үймен қамтамасыз етеді; </w:t>
      </w:r>
    </w:p>
    <w:bookmarkEnd w:id="39"/>
    <w:bookmarkStart w:name="z45" w:id="40"/>
    <w:p>
      <w:pPr>
        <w:spacing w:after="0"/>
        <w:ind w:left="0"/>
        <w:jc w:val="both"/>
      </w:pPr>
      <w:r>
        <w:rPr>
          <w:rFonts w:ascii="Times New Roman"/>
          <w:b w:val="false"/>
          <w:i w:val="false"/>
          <w:color w:val="000000"/>
          <w:sz w:val="28"/>
        </w:rPr>
        <w:t>
      қоғамдық орындарды абаттандыру және сыртқы безендiру мәселелерiн шешеді;</w:t>
      </w:r>
    </w:p>
    <w:bookmarkEnd w:id="40"/>
    <w:p>
      <w:pPr>
        <w:spacing w:after="0"/>
        <w:ind w:left="0"/>
        <w:jc w:val="both"/>
      </w:pPr>
      <w:r>
        <w:rPr>
          <w:rFonts w:ascii="Times New Roman"/>
          <w:b w:val="false"/>
          <w:i w:val="false"/>
          <w:color w:val="000000"/>
          <w:sz w:val="28"/>
        </w:rPr>
        <w:t>
      кондоминиум нысандарының ортақ мүлкіне техникалық тексеруді ұйымдастырады;</w:t>
      </w:r>
    </w:p>
    <w:p>
      <w:pPr>
        <w:spacing w:after="0"/>
        <w:ind w:left="0"/>
        <w:jc w:val="both"/>
      </w:pPr>
      <w:r>
        <w:rPr>
          <w:rFonts w:ascii="Times New Roman"/>
          <w:b w:val="false"/>
          <w:i w:val="false"/>
          <w:color w:val="000000"/>
          <w:sz w:val="28"/>
        </w:rPr>
        <w:t>
      кондоминиум нысандарының ортақ мүлкіне күрделі жөндеудің жекелеген түрлерін жүргізудің тізбесін, мерзімі мен кезегін анықтайды;</w:t>
      </w:r>
    </w:p>
    <w:p>
      <w:pPr>
        <w:spacing w:after="0"/>
        <w:ind w:left="0"/>
        <w:jc w:val="both"/>
      </w:pPr>
      <w:r>
        <w:rPr>
          <w:rFonts w:ascii="Times New Roman"/>
          <w:b w:val="false"/>
          <w:i w:val="false"/>
          <w:color w:val="000000"/>
          <w:sz w:val="28"/>
        </w:rPr>
        <w:t>
      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p>
    <w:bookmarkStart w:name="z46" w:id="41"/>
    <w:p>
      <w:pPr>
        <w:spacing w:after="0"/>
        <w:ind w:left="0"/>
        <w:jc w:val="both"/>
      </w:pPr>
      <w:r>
        <w:rPr>
          <w:rFonts w:ascii="Times New Roman"/>
          <w:b w:val="false"/>
          <w:i w:val="false"/>
          <w:color w:val="000000"/>
          <w:sz w:val="28"/>
        </w:rPr>
        <w:t>
      кондоминиум нысанының ортақ мүлкіне күрделі жөндеудің жекелеген түрлері бойынша орындалған жұмыстарды қабылдау жөніндегі комиссияларға қатысады.</w:t>
      </w:r>
    </w:p>
    <w:bookmarkEnd w:id="41"/>
    <w:bookmarkStart w:name="z47" w:id="42"/>
    <w:p>
      <w:pPr>
        <w:spacing w:after="0"/>
        <w:ind w:left="0"/>
        <w:jc w:val="both"/>
      </w:pPr>
      <w:r>
        <w:rPr>
          <w:rFonts w:ascii="Times New Roman"/>
          <w:b w:val="false"/>
          <w:i w:val="false"/>
          <w:color w:val="000000"/>
          <w:sz w:val="28"/>
        </w:rPr>
        <w:t>
      15. Функциялары:</w:t>
      </w:r>
    </w:p>
    <w:bookmarkEnd w:id="42"/>
    <w:bookmarkStart w:name="z48" w:id="43"/>
    <w:p>
      <w:pPr>
        <w:spacing w:after="0"/>
        <w:ind w:left="0"/>
        <w:jc w:val="both"/>
      </w:pPr>
      <w:r>
        <w:rPr>
          <w:rFonts w:ascii="Times New Roman"/>
          <w:b w:val="false"/>
          <w:i w:val="false"/>
          <w:color w:val="000000"/>
          <w:sz w:val="28"/>
        </w:rPr>
        <w:t>
      қаланың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p>
    <w:bookmarkEnd w:id="43"/>
    <w:bookmarkStart w:name="z49" w:id="44"/>
    <w:p>
      <w:pPr>
        <w:spacing w:after="0"/>
        <w:ind w:left="0"/>
        <w:jc w:val="both"/>
      </w:pPr>
      <w:r>
        <w:rPr>
          <w:rFonts w:ascii="Times New Roman"/>
          <w:b w:val="false"/>
          <w:i w:val="false"/>
          <w:color w:val="000000"/>
          <w:sz w:val="28"/>
        </w:rPr>
        <w:t>
      меншік нысанына қарамастан коммуналдық кешеннің кәсіпорындары мен ұйымдарының қызметін үйлестіру;</w:t>
      </w:r>
    </w:p>
    <w:bookmarkEnd w:id="44"/>
    <w:bookmarkStart w:name="z50" w:id="45"/>
    <w:p>
      <w:pPr>
        <w:spacing w:after="0"/>
        <w:ind w:left="0"/>
        <w:jc w:val="both"/>
      </w:pPr>
      <w:r>
        <w:rPr>
          <w:rFonts w:ascii="Times New Roman"/>
          <w:b w:val="false"/>
          <w:i w:val="false"/>
          <w:color w:val="000000"/>
          <w:sz w:val="28"/>
        </w:rPr>
        <w:t>
      жылу беру көздерінің, жылу, су, кәріз құбырлары мен электр желілерінің, жолаушыларды тасымалдау кешендерінің үздіксіз қызметін қамтамасыз ету және қала тұрғындарын сапалы коммуналдық қызметтермен қанағаттандыруға бағытталған жұмыс кешенін үйлестіру;</w:t>
      </w:r>
    </w:p>
    <w:bookmarkEnd w:id="45"/>
    <w:bookmarkStart w:name="z51" w:id="46"/>
    <w:p>
      <w:pPr>
        <w:spacing w:after="0"/>
        <w:ind w:left="0"/>
        <w:jc w:val="both"/>
      </w:pPr>
      <w:r>
        <w:rPr>
          <w:rFonts w:ascii="Times New Roman"/>
          <w:b w:val="false"/>
          <w:i w:val="false"/>
          <w:color w:val="000000"/>
          <w:sz w:val="28"/>
        </w:rPr>
        <w:t>
      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p>
    <w:bookmarkEnd w:id="46"/>
    <w:bookmarkStart w:name="z52" w:id="47"/>
    <w:p>
      <w:pPr>
        <w:spacing w:after="0"/>
        <w:ind w:left="0"/>
        <w:jc w:val="both"/>
      </w:pPr>
      <w:r>
        <w:rPr>
          <w:rFonts w:ascii="Times New Roman"/>
          <w:b w:val="false"/>
          <w:i w:val="false"/>
          <w:color w:val="000000"/>
          <w:sz w:val="28"/>
        </w:rPr>
        <w:t>
      өз құзыреті шегінде инженерлік инфрақұрылым нысандарын пайдалану және тұтынушыларды коммуналдық қызметтермен қамтамасыз ету сұрақтары бойынша нормативтік-құқықтық актілерінің сақталуына бақылау жасау;</w:t>
      </w:r>
    </w:p>
    <w:bookmarkEnd w:id="47"/>
    <w:bookmarkStart w:name="z53" w:id="48"/>
    <w:p>
      <w:pPr>
        <w:spacing w:after="0"/>
        <w:ind w:left="0"/>
        <w:jc w:val="both"/>
      </w:pPr>
      <w:r>
        <w:rPr>
          <w:rFonts w:ascii="Times New Roman"/>
          <w:b w:val="false"/>
          <w:i w:val="false"/>
          <w:color w:val="000000"/>
          <w:sz w:val="28"/>
        </w:rPr>
        <w:t>
      мемлекеттік тапсырысқа сәйкес инженерлік инфрақұрылым нысандарын қайта құру және күрделі жөндеу жұмыстарына мониторинг жүргізу;</w:t>
      </w:r>
    </w:p>
    <w:bookmarkEnd w:id="48"/>
    <w:bookmarkStart w:name="z54" w:id="49"/>
    <w:p>
      <w:pPr>
        <w:spacing w:after="0"/>
        <w:ind w:left="0"/>
        <w:jc w:val="both"/>
      </w:pPr>
      <w:r>
        <w:rPr>
          <w:rFonts w:ascii="Times New Roman"/>
          <w:b w:val="false"/>
          <w:i w:val="false"/>
          <w:color w:val="000000"/>
          <w:sz w:val="28"/>
        </w:rPr>
        <w:t>
      қала бюджетін қалыптастыру кезінде инженерлік инфрақұрылымға күрделі және ағымдық жөндеу жұмыстарына, жобалық-іздестіру жұмыстарына бюджеттік қаржыны және мақсатты трансферттерді жоспарлау мен бөлуге қатысу, ұсыныстар енгізу;</w:t>
      </w:r>
    </w:p>
    <w:bookmarkEnd w:id="49"/>
    <w:bookmarkStart w:name="z55" w:id="50"/>
    <w:p>
      <w:pPr>
        <w:spacing w:after="0"/>
        <w:ind w:left="0"/>
        <w:jc w:val="both"/>
      </w:pPr>
      <w:r>
        <w:rPr>
          <w:rFonts w:ascii="Times New Roman"/>
          <w:b w:val="false"/>
          <w:i w:val="false"/>
          <w:color w:val="000000"/>
          <w:sz w:val="28"/>
        </w:rPr>
        <w:t xml:space="preserve">
      халықтың әлеуметтік жағынан қорғалатын топтарына, мемлекеттік қызметшілерге, бюджеттік мекемелер қызметкерлеріне, әскери қызметкерлерге және Қаражал қаласындағы мемлекеттік сайланбалы қызметтегі тұлғалар үшін </w:t>
      </w:r>
      <w:r>
        <w:rPr>
          <w:rFonts w:ascii="Times New Roman"/>
          <w:b w:val="false"/>
          <w:i w:val="false"/>
          <w:color w:val="000000"/>
          <w:sz w:val="28"/>
        </w:rPr>
        <w:t>пәтерлер сатып алу, техникалық-экономикалық негіздемелерді жобалау, нысанға құрылыс-монтаждау жұмыстарын жүргізу, қалпына келтіру, күрделі және ағымды жөндеу, жұмыстары мен қызметтерін мемлекеттік сатып алу бойынша конкурстарды ұйымдастыру және өткізу;</w:t>
      </w:r>
    </w:p>
    <w:bookmarkEnd w:id="50"/>
    <w:bookmarkStart w:name="z57" w:id="51"/>
    <w:p>
      <w:pPr>
        <w:spacing w:after="0"/>
        <w:ind w:left="0"/>
        <w:jc w:val="both"/>
      </w:pPr>
      <w:r>
        <w:rPr>
          <w:rFonts w:ascii="Times New Roman"/>
          <w:b w:val="false"/>
          <w:i w:val="false"/>
          <w:color w:val="000000"/>
          <w:sz w:val="28"/>
        </w:rPr>
        <w:t>
      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қала және елді-мекендер аумақтарын санитарлық тазалау және абаттандыру жұмыстарын үйлестіру;</w:t>
      </w:r>
    </w:p>
    <w:bookmarkEnd w:id="51"/>
    <w:bookmarkStart w:name="z58" w:id="52"/>
    <w:p>
      <w:pPr>
        <w:spacing w:after="0"/>
        <w:ind w:left="0"/>
        <w:jc w:val="both"/>
      </w:pPr>
      <w:r>
        <w:rPr>
          <w:rFonts w:ascii="Times New Roman"/>
          <w:b w:val="false"/>
          <w:i w:val="false"/>
          <w:color w:val="000000"/>
          <w:sz w:val="28"/>
        </w:rPr>
        <w:t>
      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p>
    <w:bookmarkEnd w:id="52"/>
    <w:bookmarkStart w:name="z59" w:id="53"/>
    <w:p>
      <w:pPr>
        <w:spacing w:after="0"/>
        <w:ind w:left="0"/>
        <w:jc w:val="both"/>
      </w:pPr>
      <w:r>
        <w:rPr>
          <w:rFonts w:ascii="Times New Roman"/>
          <w:b w:val="false"/>
          <w:i w:val="false"/>
          <w:color w:val="000000"/>
          <w:sz w:val="28"/>
        </w:rPr>
        <w:t>
      энергияны үнемдеуге бағытталған мемлекеттік саясатты жүргізу, энергия үнемдеуге бағытталған жаңа технологияларды енгізу;</w:t>
      </w:r>
    </w:p>
    <w:bookmarkEnd w:id="53"/>
    <w:bookmarkStart w:name="z60" w:id="54"/>
    <w:p>
      <w:pPr>
        <w:spacing w:after="0"/>
        <w:ind w:left="0"/>
        <w:jc w:val="both"/>
      </w:pPr>
      <w:r>
        <w:rPr>
          <w:rFonts w:ascii="Times New Roman"/>
          <w:b w:val="false"/>
          <w:i w:val="false"/>
          <w:color w:val="000000"/>
          <w:sz w:val="28"/>
        </w:rPr>
        <w:t>
      мемлекеттік сатып алуға жататын жобалардың (бағдарламалардың) құрылысы қажет мердігерлік құрылыс жұмыстарына (жобалық, іздестіру, құрылыс үшін сараптама жұмыстарын қоса алғанда) тапсырыс беруші ретінде қатысу;</w:t>
      </w:r>
    </w:p>
    <w:bookmarkEnd w:id="54"/>
    <w:bookmarkStart w:name="z61" w:id="55"/>
    <w:p>
      <w:pPr>
        <w:spacing w:after="0"/>
        <w:ind w:left="0"/>
        <w:jc w:val="both"/>
      </w:pPr>
      <w:r>
        <w:rPr>
          <w:rFonts w:ascii="Times New Roman"/>
          <w:b w:val="false"/>
          <w:i w:val="false"/>
          <w:color w:val="000000"/>
          <w:sz w:val="28"/>
        </w:rPr>
        <w:t>
      бюджеттің қаражаты есебінен қаржыландыруы қарастырылған, заңнама тәртібімен орнатылған құрылыс нысандарының жобалары, аумақты инженерлік дайындау, көгалдандыруды және абаттандыруды, құрылысы аяқталмаған нысандарға консервациялауды жүргізуді, нысандардың постутилизация бойынша жұмыстар кешенін іске асыру;</w:t>
      </w:r>
    </w:p>
    <w:bookmarkEnd w:id="55"/>
    <w:bookmarkStart w:name="z62" w:id="56"/>
    <w:p>
      <w:pPr>
        <w:spacing w:after="0"/>
        <w:ind w:left="0"/>
        <w:jc w:val="both"/>
      </w:pPr>
      <w:r>
        <w:rPr>
          <w:rFonts w:ascii="Times New Roman"/>
          <w:b w:val="false"/>
          <w:i w:val="false"/>
          <w:color w:val="000000"/>
          <w:sz w:val="28"/>
        </w:rPr>
        <w:t>
      пайдалануға берілетін нысандарды Қазақстан Республикасының заңнамаларында белгіленген тәртіппен қабылдау;</w:t>
      </w:r>
    </w:p>
    <w:bookmarkEnd w:id="56"/>
    <w:bookmarkStart w:name="z63" w:id="57"/>
    <w:p>
      <w:pPr>
        <w:spacing w:after="0"/>
        <w:ind w:left="0"/>
        <w:jc w:val="both"/>
      </w:pPr>
      <w:r>
        <w:rPr>
          <w:rFonts w:ascii="Times New Roman"/>
          <w:b w:val="false"/>
          <w:i w:val="false"/>
          <w:color w:val="000000"/>
          <w:sz w:val="28"/>
        </w:rPr>
        <w:t>
      тұрғын үйлерде (тұрғын ғимараттарда) ортақ жылуды, энергияны, газды және су ресурстарын есептейтін құралдармен қамтамасыз етілуін бақылау;</w:t>
      </w:r>
    </w:p>
    <w:bookmarkEnd w:id="57"/>
    <w:bookmarkStart w:name="z64" w:id="58"/>
    <w:p>
      <w:pPr>
        <w:spacing w:after="0"/>
        <w:ind w:left="0"/>
        <w:jc w:val="both"/>
      </w:pPr>
      <w:r>
        <w:rPr>
          <w:rFonts w:ascii="Times New Roman"/>
          <w:b w:val="false"/>
          <w:i w:val="false"/>
          <w:color w:val="000000"/>
          <w:sz w:val="28"/>
        </w:rPr>
        <w:t>
      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p>
    <w:bookmarkEnd w:id="58"/>
    <w:p>
      <w:pPr>
        <w:spacing w:after="0"/>
        <w:ind w:left="0"/>
        <w:jc w:val="both"/>
      </w:pPr>
      <w:r>
        <w:rPr>
          <w:rFonts w:ascii="Times New Roman"/>
          <w:b w:val="false"/>
          <w:i w:val="false"/>
          <w:color w:val="000000"/>
          <w:sz w:val="28"/>
        </w:rPr>
        <w:t>
      тұрғын үйді (тұрғын ғимаратты) маусымдық пайдалануға дайындау жөніндегі іс-шаралардың жүзеге асырылуын бақылау;</w:t>
      </w:r>
    </w:p>
    <w:bookmarkStart w:name="z65" w:id="59"/>
    <w:p>
      <w:pPr>
        <w:spacing w:after="0"/>
        <w:ind w:left="0"/>
        <w:jc w:val="both"/>
      </w:pPr>
      <w:r>
        <w:rPr>
          <w:rFonts w:ascii="Times New Roman"/>
          <w:b w:val="false"/>
          <w:i w:val="false"/>
          <w:color w:val="000000"/>
          <w:sz w:val="28"/>
        </w:rPr>
        <w:t>
      анықталған кемшіліктерді жою бойынша қабылданған шешімдердің және нұсқама хаттардың орындалуына бақылау жүргізу;</w:t>
      </w:r>
    </w:p>
    <w:bookmarkEnd w:id="59"/>
    <w:bookmarkStart w:name="z66" w:id="60"/>
    <w:p>
      <w:pPr>
        <w:spacing w:after="0"/>
        <w:ind w:left="0"/>
        <w:jc w:val="both"/>
      </w:pPr>
      <w:r>
        <w:rPr>
          <w:rFonts w:ascii="Times New Roman"/>
          <w:b w:val="false"/>
          <w:i w:val="false"/>
          <w:color w:val="000000"/>
          <w:sz w:val="28"/>
        </w:rPr>
        <w:t>
      кондоминиум нысанының ортақ мүлкіне күрделі жөндеудің жекелеген түрлері бойынша орындалған жұмыстардың сапасына бақылау жүргізу;</w:t>
      </w:r>
    </w:p>
    <w:bookmarkEnd w:id="60"/>
    <w:bookmarkStart w:name="z67" w:id="61"/>
    <w:p>
      <w:pPr>
        <w:spacing w:after="0"/>
        <w:ind w:left="0"/>
        <w:jc w:val="both"/>
      </w:pPr>
      <w:r>
        <w:rPr>
          <w:rFonts w:ascii="Times New Roman"/>
          <w:b w:val="false"/>
          <w:i w:val="false"/>
          <w:color w:val="000000"/>
          <w:sz w:val="28"/>
        </w:rPr>
        <w:t>
      жеке және заңды тұлғалардың өтініштері мен арыздарын, қызметтік корреспонденцияларды қарау;</w:t>
      </w:r>
    </w:p>
    <w:bookmarkEnd w:id="61"/>
    <w:bookmarkStart w:name="z68" w:id="62"/>
    <w:p>
      <w:pPr>
        <w:spacing w:after="0"/>
        <w:ind w:left="0"/>
        <w:jc w:val="both"/>
      </w:pPr>
      <w:r>
        <w:rPr>
          <w:rFonts w:ascii="Times New Roman"/>
          <w:b w:val="false"/>
          <w:i w:val="false"/>
          <w:color w:val="000000"/>
          <w:sz w:val="28"/>
        </w:rPr>
        <w:t>
      мекеме құзыретіне кіретін сұрақтар бойынша облыстық әкімдікке, Қазақстан Республикасының Үкіметіне және тағы басқа мемлекеттік органдарға есеп беру.</w:t>
      </w:r>
    </w:p>
    <w:bookmarkEnd w:id="62"/>
    <w:bookmarkStart w:name="z69" w:id="63"/>
    <w:p>
      <w:pPr>
        <w:spacing w:after="0"/>
        <w:ind w:left="0"/>
        <w:jc w:val="both"/>
      </w:pPr>
      <w:r>
        <w:rPr>
          <w:rFonts w:ascii="Times New Roman"/>
          <w:b w:val="false"/>
          <w:i w:val="false"/>
          <w:color w:val="000000"/>
          <w:sz w:val="28"/>
        </w:rPr>
        <w:t xml:space="preserve">
      16. Құқықтары мен міндеттері: </w:t>
      </w:r>
    </w:p>
    <w:bookmarkEnd w:id="63"/>
    <w:bookmarkStart w:name="z70" w:id="64"/>
    <w:p>
      <w:pPr>
        <w:spacing w:after="0"/>
        <w:ind w:left="0"/>
        <w:jc w:val="both"/>
      </w:pPr>
      <w:r>
        <w:rPr>
          <w:rFonts w:ascii="Times New Roman"/>
          <w:b w:val="false"/>
          <w:i w:val="false"/>
          <w:color w:val="000000"/>
          <w:sz w:val="28"/>
        </w:rPr>
        <w:t>
      "Қаражал қаласының тұрғын үй-коммуналдық шаруашылығы, жолаушылар көлігі, автокөлік жолдары,құрылыс және тұрғын үй инспекциясы бөлімі" мемлекеттік мекемесінің міндеттері мен функцияларын жүзеге асыру үшін жергілікті атқарушы органдардан, қалалық комитеттер мен басқармалардан, меншік нысанына қарамастан кәсіпорындар мен ұйымдардан қажетті ақпараттарды сұрастыруға және алуға;</w:t>
      </w:r>
    </w:p>
    <w:bookmarkEnd w:id="64"/>
    <w:bookmarkStart w:name="z71" w:id="65"/>
    <w:p>
      <w:pPr>
        <w:spacing w:after="0"/>
        <w:ind w:left="0"/>
        <w:jc w:val="both"/>
      </w:pPr>
      <w:r>
        <w:rPr>
          <w:rFonts w:ascii="Times New Roman"/>
          <w:b w:val="false"/>
          <w:i w:val="false"/>
          <w:color w:val="000000"/>
          <w:sz w:val="28"/>
        </w:rPr>
        <w:t>
      өз құзыреті шегінде "Қаражал қаласының тұрғын үй-коммуналдық шаруашылығы, жолаушылар көлігі, автокөлік жолдары,құрылыс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bookmarkEnd w:id="65"/>
    <w:bookmarkStart w:name="z72" w:id="66"/>
    <w:p>
      <w:pPr>
        <w:spacing w:after="0"/>
        <w:ind w:left="0"/>
        <w:jc w:val="both"/>
      </w:pPr>
      <w:r>
        <w:rPr>
          <w:rFonts w:ascii="Times New Roman"/>
          <w:b w:val="false"/>
          <w:i w:val="false"/>
          <w:color w:val="000000"/>
          <w:sz w:val="28"/>
        </w:rPr>
        <w:t>
      белгіленген тәртіп бойынша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жанынан мамандардан тұратын кеңестік, қоғамдық кеңестер, эксперттік топтар құруға;</w:t>
      </w:r>
    </w:p>
    <w:bookmarkEnd w:id="66"/>
    <w:bookmarkStart w:name="z73" w:id="67"/>
    <w:p>
      <w:pPr>
        <w:spacing w:after="0"/>
        <w:ind w:left="0"/>
        <w:jc w:val="both"/>
      </w:pPr>
      <w:r>
        <w:rPr>
          <w:rFonts w:ascii="Times New Roman"/>
          <w:b w:val="false"/>
          <w:i w:val="false"/>
          <w:color w:val="000000"/>
          <w:sz w:val="28"/>
        </w:rPr>
        <w:t>
      қала әкіміне, әкімдігіне және қалалық Мәслихатқа өз құзыретіне қатысты сұрақтарды шешу жөнінде ұсыныстар беруге;</w:t>
      </w:r>
    </w:p>
    <w:bookmarkEnd w:id="67"/>
    <w:bookmarkStart w:name="z74" w:id="68"/>
    <w:p>
      <w:pPr>
        <w:spacing w:after="0"/>
        <w:ind w:left="0"/>
        <w:jc w:val="both"/>
      </w:pPr>
      <w:r>
        <w:rPr>
          <w:rFonts w:ascii="Times New Roman"/>
          <w:b w:val="false"/>
          <w:i w:val="false"/>
          <w:color w:val="000000"/>
          <w:sz w:val="28"/>
        </w:rPr>
        <w:t>
      облыстық және республикалық деңгейлерде шешілетін сұрақтарға байланысты сәйкес ведомстваларға ұсыныстар енгізуге;</w:t>
      </w:r>
    </w:p>
    <w:bookmarkEnd w:id="68"/>
    <w:bookmarkStart w:name="z75" w:id="69"/>
    <w:p>
      <w:pPr>
        <w:spacing w:after="0"/>
        <w:ind w:left="0"/>
        <w:jc w:val="both"/>
      </w:pPr>
      <w:r>
        <w:rPr>
          <w:rFonts w:ascii="Times New Roman"/>
          <w:b w:val="false"/>
          <w:i w:val="false"/>
          <w:color w:val="000000"/>
          <w:sz w:val="28"/>
        </w:rPr>
        <w:t>
      өз құзыреті шегінде басқару органдарына, кәсіпорындар мен ұйымдарға жүзеге асыру үшін әдістемелік нұсқаулар мен түсіндірмелер жасауға;</w:t>
      </w:r>
    </w:p>
    <w:bookmarkEnd w:id="69"/>
    <w:bookmarkStart w:name="z76" w:id="70"/>
    <w:p>
      <w:pPr>
        <w:spacing w:after="0"/>
        <w:ind w:left="0"/>
        <w:jc w:val="both"/>
      </w:pPr>
      <w:r>
        <w:rPr>
          <w:rFonts w:ascii="Times New Roman"/>
          <w:b w:val="false"/>
          <w:i w:val="false"/>
          <w:color w:val="000000"/>
          <w:sz w:val="28"/>
        </w:rPr>
        <w:t>
      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p>
    <w:bookmarkEnd w:id="70"/>
    <w:bookmarkStart w:name="z77" w:id="71"/>
    <w:p>
      <w:pPr>
        <w:spacing w:after="0"/>
        <w:ind w:left="0"/>
        <w:jc w:val="both"/>
      </w:pPr>
      <w:r>
        <w:rPr>
          <w:rFonts w:ascii="Times New Roman"/>
          <w:b w:val="false"/>
          <w:i w:val="false"/>
          <w:color w:val="000000"/>
          <w:sz w:val="28"/>
        </w:rPr>
        <w:t>
      Қазақстан Республикасының қолданыстағы заңнамасына сәйкес тексерістер жүргізуге;</w:t>
      </w:r>
    </w:p>
    <w:bookmarkEnd w:id="71"/>
    <w:bookmarkStart w:name="z78" w:id="72"/>
    <w:p>
      <w:pPr>
        <w:spacing w:after="0"/>
        <w:ind w:left="0"/>
        <w:jc w:val="both"/>
      </w:pPr>
      <w:r>
        <w:rPr>
          <w:rFonts w:ascii="Times New Roman"/>
          <w:b w:val="false"/>
          <w:i w:val="false"/>
          <w:color w:val="000000"/>
          <w:sz w:val="28"/>
        </w:rPr>
        <w:t>
      тұрғын үй қорын күтіп ұстау ережелерінің бұзылуы туралы актілер жасауға;</w:t>
      </w:r>
    </w:p>
    <w:bookmarkEnd w:id="72"/>
    <w:bookmarkStart w:name="z79" w:id="73"/>
    <w:p>
      <w:pPr>
        <w:spacing w:after="0"/>
        <w:ind w:left="0"/>
        <w:jc w:val="both"/>
      </w:pPr>
      <w:r>
        <w:rPr>
          <w:rFonts w:ascii="Times New Roman"/>
          <w:b w:val="false"/>
          <w:i w:val="false"/>
          <w:color w:val="000000"/>
          <w:sz w:val="28"/>
        </w:rPr>
        <w:t>
      тұрғын үй қорын күтіп ұстау ережелерінің бұзылуын жою бойынша орындалуы міндетті нұсқама хаттар шығаруға;</w:t>
      </w:r>
    </w:p>
    <w:bookmarkEnd w:id="73"/>
    <w:bookmarkStart w:name="z80" w:id="74"/>
    <w:p>
      <w:pPr>
        <w:spacing w:after="0"/>
        <w:ind w:left="0"/>
        <w:jc w:val="both"/>
      </w:pPr>
      <w:r>
        <w:rPr>
          <w:rFonts w:ascii="Times New Roman"/>
          <w:b w:val="false"/>
          <w:i w:val="false"/>
          <w:color w:val="000000"/>
          <w:sz w:val="28"/>
        </w:rPr>
        <w:t>
      мекеменің құзыретіне жататын сұрақтар бойынша сотта талапкер, жауапкер және үшінші жақ болуға;</w:t>
      </w:r>
    </w:p>
    <w:bookmarkEnd w:id="74"/>
    <w:bookmarkStart w:name="z81" w:id="75"/>
    <w:p>
      <w:pPr>
        <w:spacing w:after="0"/>
        <w:ind w:left="0"/>
        <w:jc w:val="both"/>
      </w:pPr>
      <w:r>
        <w:rPr>
          <w:rFonts w:ascii="Times New Roman"/>
          <w:b w:val="false"/>
          <w:i w:val="false"/>
          <w:color w:val="000000"/>
          <w:sz w:val="28"/>
        </w:rPr>
        <w:t>
      тексеру жүргізу кезінде кез келген ақпаратты сұратуға, тексеру нысанына жататын құжаттардың түпнұсқасымен танысуға;</w:t>
      </w:r>
    </w:p>
    <w:bookmarkEnd w:id="75"/>
    <w:bookmarkStart w:name="z82" w:id="76"/>
    <w:p>
      <w:pPr>
        <w:spacing w:after="0"/>
        <w:ind w:left="0"/>
        <w:jc w:val="both"/>
      </w:pPr>
      <w:r>
        <w:rPr>
          <w:rFonts w:ascii="Times New Roman"/>
          <w:b w:val="false"/>
          <w:i w:val="false"/>
          <w:color w:val="000000"/>
          <w:sz w:val="28"/>
        </w:rPr>
        <w:t>
      уәкілетті орган бекіткен біліктілік талаптарына сәйкес үй-жайлар (пәтерлер) меншік иелерінің жалпы жиналысына кооператив басқармасының төрағасы қызметіне кандидатура ұсынуға;</w:t>
      </w:r>
    </w:p>
    <w:bookmarkEnd w:id="76"/>
    <w:bookmarkStart w:name="z83" w:id="77"/>
    <w:p>
      <w:pPr>
        <w:spacing w:after="0"/>
        <w:ind w:left="0"/>
        <w:jc w:val="both"/>
      </w:pPr>
      <w:r>
        <w:rPr>
          <w:rFonts w:ascii="Times New Roman"/>
          <w:b w:val="false"/>
          <w:i w:val="false"/>
          <w:color w:val="000000"/>
          <w:sz w:val="28"/>
        </w:rPr>
        <w:t>
      тексеру жүргізу кезеңінде тексерілетін нысанның белгіленген жұмыс режиміне кедергі келтірмеуге;</w:t>
      </w:r>
    </w:p>
    <w:bookmarkEnd w:id="77"/>
    <w:bookmarkStart w:name="z84" w:id="78"/>
    <w:p>
      <w:pPr>
        <w:spacing w:after="0"/>
        <w:ind w:left="0"/>
        <w:jc w:val="both"/>
      </w:pPr>
      <w:r>
        <w:rPr>
          <w:rFonts w:ascii="Times New Roman"/>
          <w:b w:val="false"/>
          <w:i w:val="false"/>
          <w:color w:val="000000"/>
          <w:sz w:val="28"/>
        </w:rPr>
        <w:t>
      тексеру жүргізу нәтижесінде алынған құжаттар мен мәліметтердің сақталуын қамтамасыз етуге.</w:t>
      </w:r>
    </w:p>
    <w:bookmarkEnd w:id="78"/>
    <w:bookmarkStart w:name="z85" w:id="79"/>
    <w:p>
      <w:pPr>
        <w:spacing w:after="0"/>
        <w:ind w:left="0"/>
        <w:jc w:val="left"/>
      </w:pPr>
      <w:r>
        <w:rPr>
          <w:rFonts w:ascii="Times New Roman"/>
          <w:b/>
          <w:i w:val="false"/>
          <w:color w:val="000000"/>
        </w:rPr>
        <w:t xml:space="preserve"> 2. Мемлекеттік органның қызметін ұйымдастыру</w:t>
      </w:r>
    </w:p>
    <w:bookmarkEnd w:id="79"/>
    <w:bookmarkStart w:name="z86" w:id="80"/>
    <w:p>
      <w:pPr>
        <w:spacing w:after="0"/>
        <w:ind w:left="0"/>
        <w:jc w:val="both"/>
      </w:pPr>
      <w:r>
        <w:rPr>
          <w:rFonts w:ascii="Times New Roman"/>
          <w:b w:val="false"/>
          <w:i w:val="false"/>
          <w:color w:val="000000"/>
          <w:sz w:val="28"/>
        </w:rPr>
        <w:t>
      17.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мекемесіне басшылықты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0"/>
    <w:bookmarkStart w:name="z87" w:id="81"/>
    <w:p>
      <w:pPr>
        <w:spacing w:after="0"/>
        <w:ind w:left="0"/>
        <w:jc w:val="both"/>
      </w:pPr>
      <w:r>
        <w:rPr>
          <w:rFonts w:ascii="Times New Roman"/>
          <w:b w:val="false"/>
          <w:i w:val="false"/>
          <w:color w:val="000000"/>
          <w:sz w:val="28"/>
        </w:rPr>
        <w:t>
      18. Қала әкімі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бірінші басшысын қызметке тағайындайды және қызметтен босатады.</w:t>
      </w:r>
    </w:p>
    <w:bookmarkEnd w:id="81"/>
    <w:bookmarkStart w:name="z88" w:id="82"/>
    <w:p>
      <w:pPr>
        <w:spacing w:after="0"/>
        <w:ind w:left="0"/>
        <w:jc w:val="both"/>
      </w:pPr>
      <w:r>
        <w:rPr>
          <w:rFonts w:ascii="Times New Roman"/>
          <w:b w:val="false"/>
          <w:i w:val="false"/>
          <w:color w:val="000000"/>
          <w:sz w:val="28"/>
        </w:rPr>
        <w:t>
      19.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мен сектор меңгерушілері болады.</w:t>
      </w:r>
    </w:p>
    <w:bookmarkEnd w:id="82"/>
    <w:bookmarkStart w:name="z89" w:id="83"/>
    <w:p>
      <w:pPr>
        <w:spacing w:after="0"/>
        <w:ind w:left="0"/>
        <w:jc w:val="both"/>
      </w:pPr>
      <w:r>
        <w:rPr>
          <w:rFonts w:ascii="Times New Roman"/>
          <w:b w:val="false"/>
          <w:i w:val="false"/>
          <w:color w:val="000000"/>
          <w:sz w:val="28"/>
        </w:rPr>
        <w:t>
      20.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бірінші басшысының өкілеттіліктері:</w:t>
      </w:r>
    </w:p>
    <w:bookmarkEnd w:id="83"/>
    <w:bookmarkStart w:name="z90" w:id="84"/>
    <w:p>
      <w:pPr>
        <w:spacing w:after="0"/>
        <w:ind w:left="0"/>
        <w:jc w:val="both"/>
      </w:pPr>
      <w:r>
        <w:rPr>
          <w:rFonts w:ascii="Times New Roman"/>
          <w:b w:val="false"/>
          <w:i w:val="false"/>
          <w:color w:val="000000"/>
          <w:sz w:val="28"/>
        </w:rPr>
        <w:t>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p>
    <w:bookmarkEnd w:id="84"/>
    <w:bookmarkStart w:name="z91" w:id="85"/>
    <w:p>
      <w:pPr>
        <w:spacing w:after="0"/>
        <w:ind w:left="0"/>
        <w:jc w:val="both"/>
      </w:pPr>
      <w:r>
        <w:rPr>
          <w:rFonts w:ascii="Times New Roman"/>
          <w:b w:val="false"/>
          <w:i w:val="false"/>
          <w:color w:val="000000"/>
          <w:sz w:val="28"/>
        </w:rPr>
        <w:t xml:space="preserve">
      заңнамаға сәйкес "Қаражал қаласының тұрғын үй-коммуналдық шаруашылығы, жолаушылар көлігі, автокөлік жолдары,құрылыс және тұрғын үй инспекциясы бөлімі" мемлекеттік мекемесі қызметкерлерін қызметке тағайындайды және қызметтен босатады; </w:t>
      </w:r>
    </w:p>
    <w:bookmarkEnd w:id="85"/>
    <w:bookmarkStart w:name="z92" w:id="86"/>
    <w:p>
      <w:pPr>
        <w:spacing w:after="0"/>
        <w:ind w:left="0"/>
        <w:jc w:val="both"/>
      </w:pPr>
      <w:r>
        <w:rPr>
          <w:rFonts w:ascii="Times New Roman"/>
          <w:b w:val="false"/>
          <w:i w:val="false"/>
          <w:color w:val="000000"/>
          <w:sz w:val="28"/>
        </w:rPr>
        <w:t xml:space="preserve">
      заңдарда белгіленген тәртіппен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қызметкерлеріне тәртіптік жаза қолданады; </w:t>
      </w:r>
    </w:p>
    <w:bookmarkEnd w:id="86"/>
    <w:bookmarkStart w:name="z93" w:id="87"/>
    <w:p>
      <w:pPr>
        <w:spacing w:after="0"/>
        <w:ind w:left="0"/>
        <w:jc w:val="both"/>
      </w:pPr>
      <w:r>
        <w:rPr>
          <w:rFonts w:ascii="Times New Roman"/>
          <w:b w:val="false"/>
          <w:i w:val="false"/>
          <w:color w:val="000000"/>
          <w:sz w:val="28"/>
        </w:rPr>
        <w:t xml:space="preserve">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актілеріне қол қояды; </w:t>
      </w:r>
    </w:p>
    <w:bookmarkEnd w:id="87"/>
    <w:bookmarkStart w:name="z94" w:id="88"/>
    <w:p>
      <w:pPr>
        <w:spacing w:after="0"/>
        <w:ind w:left="0"/>
        <w:jc w:val="both"/>
      </w:pPr>
      <w:r>
        <w:rPr>
          <w:rFonts w:ascii="Times New Roman"/>
          <w:b w:val="false"/>
          <w:i w:val="false"/>
          <w:color w:val="000000"/>
          <w:sz w:val="28"/>
        </w:rPr>
        <w:t>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стратегиялық және ағымдық жұмыс жоспарларын бекітеді;</w:t>
      </w:r>
    </w:p>
    <w:bookmarkEnd w:id="88"/>
    <w:bookmarkStart w:name="z95" w:id="89"/>
    <w:p>
      <w:pPr>
        <w:spacing w:after="0"/>
        <w:ind w:left="0"/>
        <w:jc w:val="both"/>
      </w:pPr>
      <w:r>
        <w:rPr>
          <w:rFonts w:ascii="Times New Roman"/>
          <w:b w:val="false"/>
          <w:i w:val="false"/>
          <w:color w:val="000000"/>
          <w:sz w:val="28"/>
        </w:rPr>
        <w:t>
      мемлекеттік органдарда, өзге де ұйымдарда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атынан әрекет етеді;</w:t>
      </w:r>
    </w:p>
    <w:bookmarkEnd w:id="89"/>
    <w:bookmarkStart w:name="z96" w:id="90"/>
    <w:p>
      <w:pPr>
        <w:spacing w:after="0"/>
        <w:ind w:left="0"/>
        <w:jc w:val="both"/>
      </w:pPr>
      <w:r>
        <w:rPr>
          <w:rFonts w:ascii="Times New Roman"/>
          <w:b w:val="false"/>
          <w:i w:val="false"/>
          <w:color w:val="000000"/>
          <w:sz w:val="28"/>
        </w:rPr>
        <w:t>
      сыбайлас жемқорлықпен күресуге бағытталған шараларды қабылдауға міндетті және сыбайлас жемқорлықпен күрес шараларын қабылдамауына дербес жауапты болады.</w:t>
      </w:r>
    </w:p>
    <w:bookmarkEnd w:id="90"/>
    <w:bookmarkStart w:name="z97" w:id="91"/>
    <w:p>
      <w:pPr>
        <w:spacing w:after="0"/>
        <w:ind w:left="0"/>
        <w:jc w:val="both"/>
      </w:pPr>
      <w:r>
        <w:rPr>
          <w:rFonts w:ascii="Times New Roman"/>
          <w:b w:val="false"/>
          <w:i w:val="false"/>
          <w:color w:val="000000"/>
          <w:sz w:val="28"/>
        </w:rPr>
        <w:t>
      "Қаражал қаласының тұрғын үй-коммуналдық шаруашылығы, жолаушылар көлігі, автокөлік жолдары,құрылыс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91"/>
    <w:bookmarkStart w:name="z98" w:id="92"/>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белгілейді.</w:t>
      </w:r>
    </w:p>
    <w:bookmarkEnd w:id="92"/>
    <w:bookmarkStart w:name="z99" w:id="93"/>
    <w:p>
      <w:pPr>
        <w:spacing w:after="0"/>
        <w:ind w:left="0"/>
        <w:jc w:val="left"/>
      </w:pPr>
      <w:r>
        <w:rPr>
          <w:rFonts w:ascii="Times New Roman"/>
          <w:b/>
          <w:i w:val="false"/>
          <w:color w:val="000000"/>
        </w:rPr>
        <w:t xml:space="preserve"> 3. Мемлекеттік органның мүлкі</w:t>
      </w:r>
    </w:p>
    <w:bookmarkEnd w:id="93"/>
    <w:bookmarkStart w:name="z100" w:id="94"/>
    <w:p>
      <w:pPr>
        <w:spacing w:after="0"/>
        <w:ind w:left="0"/>
        <w:jc w:val="both"/>
      </w:pPr>
      <w:r>
        <w:rPr>
          <w:rFonts w:ascii="Times New Roman"/>
          <w:b w:val="false"/>
          <w:i w:val="false"/>
          <w:color w:val="000000"/>
          <w:sz w:val="28"/>
        </w:rPr>
        <w:t xml:space="preserve">
      22.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заңнамада көзделген жағдайларда жедел басқару құқығында оқшауланған мүлкі болады.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4"/>
    <w:bookmarkStart w:name="z101" w:id="95"/>
    <w:p>
      <w:pPr>
        <w:spacing w:after="0"/>
        <w:ind w:left="0"/>
        <w:jc w:val="both"/>
      </w:pPr>
      <w:r>
        <w:rPr>
          <w:rFonts w:ascii="Times New Roman"/>
          <w:b w:val="false"/>
          <w:i w:val="false"/>
          <w:color w:val="000000"/>
          <w:sz w:val="28"/>
        </w:rPr>
        <w:t>
      23.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мекемесіне бекітілген мүлік коммуналдық меншікке жатады.</w:t>
      </w:r>
    </w:p>
    <w:bookmarkEnd w:id="95"/>
    <w:bookmarkStart w:name="z102" w:id="96"/>
    <w:p>
      <w:pPr>
        <w:spacing w:after="0"/>
        <w:ind w:left="0"/>
        <w:jc w:val="both"/>
      </w:pPr>
      <w:r>
        <w:rPr>
          <w:rFonts w:ascii="Times New Roman"/>
          <w:b w:val="false"/>
          <w:i w:val="false"/>
          <w:color w:val="000000"/>
          <w:sz w:val="28"/>
        </w:rPr>
        <w:t>
      24. Егер заңнамады өзгеше көзделмесе,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3" w:id="97"/>
    <w:p>
      <w:pPr>
        <w:spacing w:after="0"/>
        <w:ind w:left="0"/>
        <w:jc w:val="left"/>
      </w:pPr>
      <w:r>
        <w:rPr>
          <w:rFonts w:ascii="Times New Roman"/>
          <w:b/>
          <w:i w:val="false"/>
          <w:color w:val="000000"/>
        </w:rPr>
        <w:t xml:space="preserve"> 4. Мемлекеттік органды қайта ұйымдастыру және тарату</w:t>
      </w:r>
    </w:p>
    <w:bookmarkEnd w:id="97"/>
    <w:bookmarkStart w:name="z104" w:id="98"/>
    <w:p>
      <w:pPr>
        <w:spacing w:after="0"/>
        <w:ind w:left="0"/>
        <w:jc w:val="both"/>
      </w:pPr>
      <w:r>
        <w:rPr>
          <w:rFonts w:ascii="Times New Roman"/>
          <w:b w:val="false"/>
          <w:i w:val="false"/>
          <w:color w:val="000000"/>
          <w:sz w:val="28"/>
        </w:rPr>
        <w:t>
      25. "Қаражал қаласының тұрғын үй-коммуналдық шаруашылығы, жолаушылар көлігі, автокөлік жолдары, құрылыс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