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e6e5" w14:textId="66d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2015 жылғы 23 қаңтардағы № 13 қаулысы. Қарағанды облысының Әділет департаментінде 2015 жылғы 11 ақпанда № 2963 болып тіркелді. Күші жойылды - Қарағанды облысы Қаражал қаласы әкімдігінің 2015 жылғы 12 маусымдағы № 94/1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 Қаражал қаласы әкімдігінің 12.06.2015 № 94/1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2014 жылғы 13 ақпандағы "Мемлекеттік мүлікті мүліктік жалдауға (жалға алуға) беру қағидаларын бекіту туралы" № 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Қаражал қаласының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"Қаражал қаласының экономика және қаржы бөлімі" мемлекеттік мекемесі (Н. Әбдірахманова) заңнамамен белгіленген тәртіпке сәйкес осы қаулыдан туындайтын қажетті іс -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Қаражал қаласы әкімінің орынбасары М. Джанабергеновке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Қаражал қаласының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қаңтардың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қаулысымен 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Қаражал қаласының коммуналдық мүлікті мүліктік жалдауға</w:t>
      </w:r>
      <w:r>
        <w:br/>
      </w:r>
      <w:r>
        <w:rPr>
          <w:rFonts w:ascii="Times New Roman"/>
          <w:b/>
          <w:i w:val="false"/>
          <w:color w:val="000000"/>
        </w:rPr>
        <w:t>
(жалға алуға) беру кезінде жалдау ақысының мөлшерлемесін есептеу қағидалары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Қаражал қаласының коммуналдық мүлікті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қалалық коммуналдық мүлікті мүліктік жалдауға (жалға алуға) беру кезінде жалдау ақысының мөлшерлемесін есептеу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Қаражал қаласының коммуналдық заңды тұлғалардың балансында тұрған мемлекеттік тұрғын емес қордың объектілерін мүліктік жалдауға (жалға алуға) беру кезінде жылдық жалдау ақысын есептеу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құрылыс үлгісі, тұрғын емес үй-жайдың түрі, инженерлік коммуникациялардың бар болуы, аумақтық орналасуы, жалдаушының қызмет түрі, жалдаушының ұйымдық-құқықтық нысаны ескерілетін қолданылатын базалық мөлшерлемесі мен коэффициенттердің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Кв х Кик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– жылына қалалық коммуналдық заңды тұлғалардың балансында тұрған мемлекеттік тұрғын емес қордың объектілерін мүліктік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– инженерлік коммуникациялардың бар болуын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–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– жалдаушының ұйымдық-құқықтық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Жабдықтарды, автокөлік құралдарын және өзге де тұтынылмайтын заттарды мүліктік жалдауға (жалға алуға) беру кезінде жылдық жалдау ақысының есеп айырысуы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жабдықтар, көлік құралдары және өзге де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–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жабдықтарды, көлік құралдарын және өзге де тұтынылмайтын заттарды мүліктік жалға (жалдауға)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–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– төмендету коэффициенті (жабдықтарды, көлік құралдарын және өзге де тұтынылмайтын заттарды алпыс пайыздан аса тозу кезінде қолданылады – 0,8 мөлшерінде).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Қалалық коммуналдық заңды тұлғалардың балансындағы мемлекеттік тұрғын емес қордың объектілерін, сондай-ақ жабдықты, көлік құралдары және басқа да тұтынылмайтын заттарды сағат бойынша мүліктік жалдауға (жалға алу) ұсыну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Ач=Ап/12/Д/24,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сағатына қалалық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қалалық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жылдағы айдың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тәуліктегі сағаттың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мүліктік жалдауға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(жалға алуға) беру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қағидаларына қосымша</w:t>
            </w:r>
          </w:p>
          <w:bookmarkEnd w:id="5"/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Қаражал қаласының коммуналдық мүлікті мүліктік жалдауға (жалға алуға) беру кезінде құрылыс үлгісі, тұрғын емес үй-жайдың түрі, инженерлік коммуникациялардың бар болуы,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Базалық мөлшерлеменің мөлшерлері – тиісті жылға арналған республикалық бюджет туралы Қазақстан Республикасының Заңымен белгіленген 2 (екі)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984"/>
        <w:gridCol w:w="149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спорттық имараттар (стадион, спорттық зал, спорттық алаңдар)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басқа құрылыстар (имараттар)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жер үсті қабатында орналасқан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үй асты (жартылай жертөле) қабатында орналасқан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жертөле қабатындағы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басқа (шатыр,шатырдағы жай, тамбур, мансарда, лоджия, ашық спорттық құрылыстар және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коммуникациялардың бар болуын ескеретін коэффициент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 коммуникациялары бар үй-жайлар үшін (жылумен, электрмен, сумен жабдықтау, және кәрізбен)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облыстық мәні бар қалалар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аудандық орталықтар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банктердің есеп айырысу-кассалық орталықтары, Қазақстан Республикасы ұлттық почта операторы, банкоматтар, төлеу терминалдары (мультикассалар)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сауда, қонақ үй қызметтерін ұйымдастыру, сату автоматтары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(асхана, буфеттер)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оқу орындарында (мектептерде, гимназияларда, лицейлерде, колледждерде және спорттық мектептерде) қоғамдық тамақтануды ұйымдастыру (асхана, буфеттер)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мәдениет, дене шынықтыру және спорт салаларында қызмет ету (қызметтерді) және іс-шараларды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ұялы байланыс, интернет желісі саласында қызмет ету үшін (телекоммуникация жабдықтарын орналастыру және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және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5.1-5.8-тармақтарында көрсетілген қызмет түрлерін қоспағанда, басқа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қайырымдылық және қоғамдық бірлестіктер, коммерциялық емес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кәсіпкерлер, шаруалар қожалықтары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