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b828" w14:textId="91eb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2015 жылғы 9 қаңтардағы № 07 қаулысы. Қарағанды облысының Әділет департаментінде 2015 жылғы 29 қаңтарда № 2953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Қаражал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"Қаражал қаласының жұмыспен қамту және әлеуметтік бағдарламалар бөлімі" мемлекеттік мекемесіне (Д. Лаубаев) қоғамдық жұмыстарды ұйымдастырсын және 2015 жылға берiлген тапсырыстар бойынша кәсiпорындарға, ұйымдарға және мекемелерге 186 жұмыссыз азаматтарды жiберсiн.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жұмыстардағы жұмыс уақытының ұзақтығы аптасына 5 күн (күніне 8 сағат), сағат 13.00-ден 14.00-ге дейін түскі үзіліспен, сағат 9.00-ден бастап 18.00-ге дейін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қатысатын жұмыссыздардың еңбекақысы айына ең төменгі жалақы мөлшерінде белгіленсін. Қоғамдық жұмыстар қала бюджеті қаражатынан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жылда қоғамдық жұмыстар ұйымдастыратын кәсiпорындардың, ұйымдардың және мекемелердiң тiзiмi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Қаражал қаласының әкiмi орынбасарының міндеттің атқарушы М. Мұқашеваға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жарияланғаннан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қоғамдық жұмыстарды ұйымдастыратын кәсiпорындардың, мекемелердiң және ұйымдардың тiзiмi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309"/>
        <w:gridCol w:w="3237"/>
        <w:gridCol w:w="414"/>
        <w:gridCol w:w="874"/>
        <w:gridCol w:w="1486"/>
        <w:gridCol w:w="428"/>
        <w:gridCol w:w="2023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түрлерi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 ұйымдастыруға қатысатын мекемелер, кәсiпорындар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мерзімі,ай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адам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жұмыстар көлемі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еңбек ақы, 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ұйымдарына қала, елдi мекендердiң аумақтарын тазалауға көмектесу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5287032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әкімиятының Қалалық коммуналдық шаруашылығы" коммуналдық мемлекеттік кәсіпорыны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"Шалғы поселкесі Әкiмiнiң аппараты" мемлекеттiк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сауықтыру (аумақтарды көгалдандыру және көркейту, демалыс аймақтарын сақтау)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әкімиятының Қалалық коммуналдық шаруашылығы" коммуналдық мемлекеттік кәсіпорыны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мазмұндағы ауқымды шараларды (спорттық жарыстар,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ішкi саясат бөлімі" мемлекеттiк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Аймақтық қоғамдық науқандарға қатысу (қоғамдық пiкiр сауалдары, мал және құс санағы, әлеуметтiк карта жасау үшiн аулаларды аралау, курьер)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773712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Қаражал қаласының әкiмiнiң аппараты" мемлекеттiк мекемесi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поселкесі Әкiмiнiң аппараты" Мемлекеттiк мекемесi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басқа түрлерi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3876024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Қарулы Күштер қатарына шақыру бойынша тұрғындармен жұмыс, шақыру қағазын жеткізу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"Қарағанды облысы Қаражал қаласының қорғаныс істері жөніндегі бөлімі" республикалық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поселкесі Әкiмiнiң аппараты" Мемлекеттiк мекемесi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7-10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Салық төлеушiлердiң есебiн жүргiзу, салық төлеу жөнiндегi хабарламаларды тарату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басқармасы" республикалық мемлекеттiк мекемесi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поселкесі Әкiмiнiң аппараты" Мемлекеттiк мекемесi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Қала құрылысы кадастры базасына деректерді енгізуге және шаруашылық құрылысқа түгендеу жүргізуге көмек көрсету, курьер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сәулет және қала құрылысы бөлiмi"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10-20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Құжаттарды дайындауға қажетті көмек көрсету, мұрағатқа өткізетін құжаттарды өңдеу, курьер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қалалық соты"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21-25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экономика және қаржы бөлімі"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жұмыспен қамту және әлеуметтiк бағдарламалар бөлімі"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тұрғын үй коммуналдық шаруашылығы, жолаушылар көлігі және автомобильдер жолдар бөлімі"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8-10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құрылыс бөлімі"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Қазынашылық комитетінің Қарағанды облысы бойынша Қазынашылық департаментінің Қаражал қалалық қазынашылық басқармасы"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5-10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прокуратурасы"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ауыл шаруашылығы және ветеринария бөлімі"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Статистика комитеті Қарағанды облысының Статистика департаменті" Республикалық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министрлігінің Төтенше жағдайлар комитеті Қарағанды облысының Төтенше жағдайлар департаменті Қаражал қаласының төтенше жағдайлар бөлімі" республикалық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білім, дене шынықтыру және спорт бөлімінің "№ 7 жалпы білім беретін орта мектебі" коммуналдық мемлекеттік мекемесінің филиалы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білім, дене шынықтыру және спорт бөлімінің "№6 жалпы білім беретін орта мектебі" коммуналдық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Жер базасына жер телімдері деректерін еңгізу және жер телімдерін түгендеуге жүргізуге көмек көрсету, курьер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жер қатынастары бөлімі"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Әділет органдарында құжаттарды өңдеу бойынша жұмыс, жылжымайтын мүлік тіркелімінің электрондық мұрағатын қалыптастыру бойынша жұмыстарды орындау, курьер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Қарағанды облысының әділет департаменті Қаражал қаласының әдiлет басқармасы" мемлекеттік мекемесі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бюджетi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