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d0db" w14:textId="c1ed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азаматтарды шақыру учаскесінде тіркеуді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әкімінің 2015 жылғы 6 қаңтардағы № 01 шешімі. Қарағанды облысының Әділет департаментінде 2015 жылғы 19 қаңтарда № 2932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 xml:space="preserve"> 13) тармақшасына</w:t>
      </w:r>
      <w:r>
        <w:rPr>
          <w:rFonts w:ascii="Times New Roman"/>
          <w:b w:val="false"/>
          <w:i w:val="false"/>
          <w:color w:val="000000"/>
          <w:sz w:val="28"/>
        </w:rPr>
        <w:t>, 2012 жылғы 16 ақпандағы "</w:t>
      </w:r>
      <w:r>
        <w:rPr>
          <w:rFonts w:ascii="Times New Roman"/>
          <w:b w:val="false"/>
          <w:i w:val="false"/>
          <w:color w:val="000000"/>
          <w:sz w:val="28"/>
        </w:rPr>
        <w:t xml:space="preserve"> Әскери қызмет және әскери қызметшілердің мәртебесі туралы</w:t>
      </w:r>
      <w:r>
        <w:rPr>
          <w:rFonts w:ascii="Times New Roman"/>
          <w:b w:val="false"/>
          <w:i w:val="false"/>
          <w:color w:val="000000"/>
          <w:sz w:val="28"/>
        </w:rPr>
        <w:t xml:space="preserve">", Қазақстан Республикасы Үкіметінің 2012 жылғы 27 маусымдағы "Әскери міндеттілер мен әскерге шақырылушыларды әскери есепке алуды жүргізу қағидаларын бекіту туралы" № 859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Қаражал қаласының әкімі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2015 жылдың қаңтар-наурыз айларында 2015 жылы он жеті жасқа толатын ер азаматтарды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мекемесінің шақыру учаскесінде тіркеу ұйымдастырылсын.</w:t>
      </w:r>
    </w:p>
    <w:bookmarkEnd w:id="1"/>
    <w:bookmarkStart w:name="z5" w:id="2"/>
    <w:p>
      <w:pPr>
        <w:spacing w:after="0"/>
        <w:ind w:left="0"/>
        <w:jc w:val="both"/>
      </w:pPr>
      <w:r>
        <w:rPr>
          <w:rFonts w:ascii="Times New Roman"/>
          <w:b w:val="false"/>
          <w:i w:val="false"/>
          <w:color w:val="000000"/>
          <w:sz w:val="28"/>
        </w:rPr>
        <w:t>
      2. Меншік нысанына және бағыныштылығына қарамастан Қаражал қаласының және Жәйрем кентінің кәсіпорындары, мекемелері, ұйымдары және оқу орындарының басшылары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мекемесіне 1998 жылы туған, шақыру учаскесінде тіркеуге жататын азаматтардың тізімін белгіленген нысанда ұсынсын.</w:t>
      </w:r>
    </w:p>
    <w:bookmarkEnd w:id="2"/>
    <w:bookmarkStart w:name="z6" w:id="3"/>
    <w:p>
      <w:pPr>
        <w:spacing w:after="0"/>
        <w:ind w:left="0"/>
        <w:jc w:val="both"/>
      </w:pPr>
      <w:r>
        <w:rPr>
          <w:rFonts w:ascii="Times New Roman"/>
          <w:b w:val="false"/>
          <w:i w:val="false"/>
          <w:color w:val="000000"/>
          <w:sz w:val="28"/>
        </w:rPr>
        <w:t>
      3. Осы шешімнің орындалуына бақылау жасау Қаражал қаласының әкімі орынбасарының міндетің атқарушы М.Мұқашеваға жүктелсін.</w:t>
      </w:r>
    </w:p>
    <w:bookmarkEnd w:id="3"/>
    <w:bookmarkStart w:name="z7" w:id="4"/>
    <w:p>
      <w:pPr>
        <w:spacing w:after="0"/>
        <w:ind w:left="0"/>
        <w:jc w:val="both"/>
      </w:pPr>
      <w:r>
        <w:rPr>
          <w:rFonts w:ascii="Times New Roman"/>
          <w:b w:val="false"/>
          <w:i w:val="false"/>
          <w:color w:val="000000"/>
          <w:sz w:val="28"/>
        </w:rPr>
        <w:t>
      4. Осы шешім ресми жарияланған күннен кейін он күнтізбелік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Қаражал қаласының әкімі</w:t>
            </w:r>
          </w:p>
          <w:bookmarkEnd w:id="5"/>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Шорманбаев.</w:t>
            </w:r>
          </w:p>
        </w:tc>
      </w:tr>
    </w:tbl>
    <w:p>
      <w:pPr>
        <w:spacing w:after="0"/>
        <w:ind w:left="0"/>
        <w:jc w:val="left"/>
      </w:pP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КЕЛІСІЛДІ:</w:t>
      </w:r>
    </w:p>
    <w:bookmarkEnd w:id="6"/>
    <w:bookmarkStart w:name="z10" w:id="7"/>
    <w:p>
      <w:pPr>
        <w:spacing w:after="0"/>
        <w:ind w:left="0"/>
        <w:jc w:val="both"/>
      </w:pPr>
      <w:r>
        <w:rPr>
          <w:rFonts w:ascii="Times New Roman"/>
          <w:b w:val="false"/>
          <w:i w:val="false"/>
          <w:color w:val="000000"/>
          <w:sz w:val="28"/>
        </w:rPr>
        <w:t xml:space="preserve">
      "Қазақстан Республикасы қорғаныс   </w:t>
      </w:r>
    </w:p>
    <w:bookmarkEnd w:id="7"/>
    <w:p>
      <w:pPr>
        <w:spacing w:after="0"/>
        <w:ind w:left="0"/>
        <w:jc w:val="both"/>
      </w:pPr>
      <w:r>
        <w:rPr>
          <w:rFonts w:ascii="Times New Roman"/>
          <w:b w:val="false"/>
          <w:i w:val="false"/>
          <w:color w:val="000000"/>
          <w:sz w:val="28"/>
        </w:rPr>
        <w:t xml:space="preserve">
      Министрлігінің Қарағанды облысы   </w:t>
      </w:r>
    </w:p>
    <w:p>
      <w:pPr>
        <w:spacing w:after="0"/>
        <w:ind w:left="0"/>
        <w:jc w:val="both"/>
      </w:pPr>
      <w:r>
        <w:rPr>
          <w:rFonts w:ascii="Times New Roman"/>
          <w:b w:val="false"/>
          <w:i w:val="false"/>
          <w:color w:val="000000"/>
          <w:sz w:val="28"/>
        </w:rPr>
        <w:t xml:space="preserve">
      Қаражал қаласының қорғаныс істері   </w:t>
      </w:r>
    </w:p>
    <w:p>
      <w:pPr>
        <w:spacing w:after="0"/>
        <w:ind w:left="0"/>
        <w:jc w:val="both"/>
      </w:pPr>
      <w:r>
        <w:rPr>
          <w:rFonts w:ascii="Times New Roman"/>
          <w:b w:val="false"/>
          <w:i w:val="false"/>
          <w:color w:val="000000"/>
          <w:sz w:val="28"/>
        </w:rPr>
        <w:t xml:space="preserve">
      жөніндегі бөлімі" республикалық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____________ М. Бекетаев   </w:t>
      </w:r>
    </w:p>
    <w:bookmarkStart w:name="z11" w:id="8"/>
    <w:p>
      <w:pPr>
        <w:spacing w:after="0"/>
        <w:ind w:left="0"/>
        <w:jc w:val="both"/>
      </w:pPr>
      <w:r>
        <w:rPr>
          <w:rFonts w:ascii="Times New Roman"/>
          <w:b w:val="false"/>
          <w:i w:val="false"/>
          <w:color w:val="000000"/>
          <w:sz w:val="28"/>
        </w:rPr>
        <w:t>
      2015 жылғы "___" _____________</w:t>
      </w:r>
    </w:p>
    <w:bookmarkEnd w:id="8"/>
    <w:bookmarkStart w:name="z12" w:id="9"/>
    <w:p>
      <w:pPr>
        <w:spacing w:after="0"/>
        <w:ind w:left="0"/>
        <w:jc w:val="both"/>
      </w:pPr>
      <w:r>
        <w:rPr>
          <w:rFonts w:ascii="Times New Roman"/>
          <w:b w:val="false"/>
          <w:i w:val="false"/>
          <w:color w:val="000000"/>
          <w:sz w:val="28"/>
        </w:rPr>
        <w:t xml:space="preserve">
      "Қазақстан Республикасы   </w:t>
      </w:r>
    </w:p>
    <w:bookmarkEnd w:id="9"/>
    <w:p>
      <w:pPr>
        <w:spacing w:after="0"/>
        <w:ind w:left="0"/>
        <w:jc w:val="both"/>
      </w:pPr>
      <w:r>
        <w:rPr>
          <w:rFonts w:ascii="Times New Roman"/>
          <w:b w:val="false"/>
          <w:i w:val="false"/>
          <w:color w:val="000000"/>
          <w:sz w:val="28"/>
        </w:rPr>
        <w:t xml:space="preserve">
      ішкі істер Министрлігінің Қарағанды   </w:t>
      </w:r>
    </w:p>
    <w:p>
      <w:pPr>
        <w:spacing w:after="0"/>
        <w:ind w:left="0"/>
        <w:jc w:val="both"/>
      </w:pPr>
      <w:r>
        <w:rPr>
          <w:rFonts w:ascii="Times New Roman"/>
          <w:b w:val="false"/>
          <w:i w:val="false"/>
          <w:color w:val="000000"/>
          <w:sz w:val="28"/>
        </w:rPr>
        <w:t xml:space="preserve">
      облысының ішкі істер Департаментінің   </w:t>
      </w:r>
    </w:p>
    <w:p>
      <w:pPr>
        <w:spacing w:after="0"/>
        <w:ind w:left="0"/>
        <w:jc w:val="both"/>
      </w:pPr>
      <w:r>
        <w:rPr>
          <w:rFonts w:ascii="Times New Roman"/>
          <w:b w:val="false"/>
          <w:i w:val="false"/>
          <w:color w:val="000000"/>
          <w:sz w:val="28"/>
        </w:rPr>
        <w:t xml:space="preserve">
      Қаражал қаласының ішкі істер бөлімі"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 А. Тәкібаев   </w:t>
      </w:r>
    </w:p>
    <w:bookmarkStart w:name="z13" w:id="10"/>
    <w:p>
      <w:pPr>
        <w:spacing w:after="0"/>
        <w:ind w:left="0"/>
        <w:jc w:val="both"/>
      </w:pPr>
      <w:r>
        <w:rPr>
          <w:rFonts w:ascii="Times New Roman"/>
          <w:b w:val="false"/>
          <w:i w:val="false"/>
          <w:color w:val="000000"/>
          <w:sz w:val="28"/>
        </w:rPr>
        <w:t>
      2015 жылғы "___" _____________</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