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858" w14:textId="eca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34/267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8 желтоқсандағы № 45/349 шешімі. Қарағанды облысының Әділет департаментінде 2015 жылғы 15 желтоқсанда № 3556 болып тіркелді. Шешім қабылданған мерзімінің өтуіне байланысты өзінің қолданылуын тоқтатады (Балқаш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2014 жылғы 19 желтоқсандағы № 34/267 "2015-2017 жылдарға арналған қалалық бюджет туралы" (Нормативтік құқықтық актілерді мемлекеттік тіркеу тізілімінде № 2913 болып тіркелген, 2015 жылғы 16 қаңтардағы № 4-5 (12255) "Балқаш өңірі", 2015 жылғы 16 қаңтардағы № 4-5 (1326) "Северное Прибалхашье" газеттерінде,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1, 2 және 3 қосымшаларға сәйкес 2015-2017 жылдарға арналған қалалық бюджет бекітілсін, оның ішінде 2015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5 582 521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3 716 962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29 362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468 979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1 367 218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5 634 692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3289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48 882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48 882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48 882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2015 жылға арналған қалалық бюджет түсімдерінің құрамында алып қойылатын және жойылатын ауру жануарлардың, жануарлардан алынатын өнімдер мен шикізаттың құнын иелеріне өтеуге 21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2015 жылға арналған қалалық бюджет түсімдерінің құрамында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 берілетін 196 844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15-1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2015 жылға арналған қалалық бюджет түсімдерінің құрамында азаматтық хал актілерін тіркеу бөлімдерінің штат санын ұстауға 2 175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15-2 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"15-2. 2015 жылға арналған қалалық бюджет түсімдерінің құрамында агроөнеркәсіптік кешеннің жергілікті атқарушы органдарының бөлімшелерін ұстауға 655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Сыздыкова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желтоқсандағы № 45/349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