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83ac" w14:textId="9b08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әкімінің 2015 жылғы 26 ақпандағы № 02-ш "Сайлау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әкімінің 2015 жылғы 6 қарашадағы № 06- ш шешімі. Қарағанды облысының Әділет департаментінде 2015 жылғы 20 қарашада № 3504 болып тіркелді. Күші жойылды - Қарағанды облысы Балқаш қаласының әкімінің 2018 жылғы 28 желтоқсандағы № 01-ш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қаласының әкімінің 28.12.2018 № 01-ш (алғаш ресми жарияланғаннан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қаласы әкімінің 2015 жылғы 26 ақпандағы № 02-ш "Сайлау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3009 болып тіркелді, 2015 жылғы 04 наурызда № 24 (12274) "Балқаш өңірі" және № 24 (1345) "Северное Прибалхашье" газеттерінде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Балқаш қаласы әкімі аппараты басшысының міндетін атқарушы Қымбат Айдынович Байтурсыновқа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"/>
        <w:gridCol w:w="78"/>
        <w:gridCol w:w="6072"/>
        <w:gridCol w:w="6073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әкімінің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Мәжитов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64"/>
              <w:gridCol w:w="4487"/>
            </w:tblGrid>
            <w:tr>
              <w:trPr>
                <w:trHeight w:val="30" w:hRule="atLeast"/>
              </w:trPr>
              <w:tc>
                <w:tcPr>
                  <w:tcW w:w="75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Балқаш қаласы әкімінің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06 қарашадағы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6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06-ш шешіміне 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