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ebc6" w14:textId="d0f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34/267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6 тамыздағы № 40/320 шешімі. Қарағанды облысының Әділет департаментінде 2015 жылғы 13 тамызда № 3370 болып тіркелді. Шешім қабылданған мерзімінің өтуіне байланысты өзінің қолданылуын тоқтатады (Балқаш қалалық мәслихатының 2016 жылғы 13 қаңтардағы № 1-23/5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Балқаш қалалық мәслихатының 13.01.2016 № 1-23/5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2014 жылғы 19 желтоқсандағы № 34/267 "2015-2017 жылдарға арналған қалалық бюджет туралы" (Нормативтік құқықтық актілерді мемлекеттік тіркеу тізілімінде № 2913 болып тіркелген, 2015 жылғы 16 қаңтардағы № 4-5 (12255) "Балқаш өңірі", 2015 жылғы 16 қаңтардағы № 4-5 (1326) "Северное Прибалхашье" газеттерінде,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қалалық бюджет бекітілсін, оның ішінде 2015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5 612 684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3 731 852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24 887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441 021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1 414 924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5 664 855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21 135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21 135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минус 3289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70 017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70 017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48 882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қалалық бюджет түсімдерінің құрамында Ұлы Отан соғысындағы Жеңістің жетпіс жылдығына арналған іс-шараларды өткізуіне 27 467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2015 жылға арналған қалалық бюджет түсімдерінің құрамында көп пәтерлі тұрғын үйлерде энергетикалық аудит жүргізуге 5 114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 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Балқаш қаласы әкімдігінің 2015 жылға арналған резерві 2000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Мүслімов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тамыздағы № 40/320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77"/>
        <w:gridCol w:w="688"/>
        <w:gridCol w:w="611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тамыздағы № 40/320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Саяқ кентінде іске асырылатын бюджеттік бағдарламалар бойынша шығыстар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